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F8294B" w14:textId="77777777" w:rsidR="004664F9" w:rsidRDefault="004664F9" w:rsidP="004664F9">
      <w:pPr>
        <w:spacing w:after="0" w:line="240" w:lineRule="auto"/>
        <w:ind w:left="6521"/>
        <w:rPr>
          <w:rFonts w:ascii="Times New Roman" w:hAnsi="Times New Roman" w:cs="Times New Roman"/>
          <w:b/>
          <w:sz w:val="24"/>
          <w:szCs w:val="24"/>
        </w:rPr>
      </w:pPr>
      <w:bookmarkStart w:id="0" w:name="_Hlk172887880"/>
      <w:r>
        <w:rPr>
          <w:rFonts w:ascii="Times New Roman" w:hAnsi="Times New Roman" w:cs="Times New Roman"/>
          <w:b/>
          <w:sz w:val="24"/>
          <w:szCs w:val="24"/>
          <w:lang w:val="uk-UA"/>
        </w:rPr>
        <w:t>З</w:t>
      </w:r>
      <w:r>
        <w:rPr>
          <w:rFonts w:ascii="Times New Roman" w:hAnsi="Times New Roman" w:cs="Times New Roman"/>
          <w:b/>
          <w:sz w:val="24"/>
          <w:szCs w:val="24"/>
        </w:rPr>
        <w:t>АТВЕРДЖЕНО</w:t>
      </w:r>
    </w:p>
    <w:p w14:paraId="1054D893" w14:textId="77777777" w:rsidR="004664F9" w:rsidRDefault="004664F9" w:rsidP="004664F9">
      <w:pPr>
        <w:spacing w:after="0" w:line="240" w:lineRule="auto"/>
        <w:ind w:left="6521"/>
        <w:rPr>
          <w:rFonts w:ascii="Times New Roman" w:hAnsi="Times New Roman" w:cs="Times New Roman"/>
          <w:sz w:val="24"/>
          <w:szCs w:val="24"/>
        </w:rPr>
      </w:pPr>
      <w:r>
        <w:rPr>
          <w:rFonts w:ascii="Times New Roman" w:hAnsi="Times New Roman" w:cs="Times New Roman"/>
          <w:sz w:val="24"/>
          <w:szCs w:val="24"/>
        </w:rPr>
        <w:t>Наказ ТУ ССО</w:t>
      </w:r>
    </w:p>
    <w:p w14:paraId="220526F7" w14:textId="77777777" w:rsidR="004664F9" w:rsidRDefault="004664F9" w:rsidP="004664F9">
      <w:pPr>
        <w:spacing w:after="0" w:line="240" w:lineRule="auto"/>
        <w:ind w:left="6521"/>
        <w:rPr>
          <w:rFonts w:ascii="Times New Roman" w:hAnsi="Times New Roman" w:cs="Times New Roman"/>
          <w:sz w:val="24"/>
          <w:szCs w:val="24"/>
        </w:rPr>
      </w:pPr>
      <w:r>
        <w:rPr>
          <w:rFonts w:ascii="Times New Roman" w:hAnsi="Times New Roman" w:cs="Times New Roman"/>
          <w:sz w:val="24"/>
          <w:szCs w:val="24"/>
        </w:rPr>
        <w:t xml:space="preserve">у Рівненській області </w:t>
      </w:r>
    </w:p>
    <w:p w14:paraId="3AB4A7F9" w14:textId="351C0A9E" w:rsidR="004664F9" w:rsidRDefault="004664F9" w:rsidP="004664F9">
      <w:pPr>
        <w:spacing w:after="0" w:line="240" w:lineRule="auto"/>
        <w:ind w:left="6521"/>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uk-UA"/>
        </w:rPr>
        <w:t>___ 0</w:t>
      </w:r>
      <w:r w:rsidR="00F43508">
        <w:rPr>
          <w:rFonts w:ascii="Times New Roman" w:hAnsi="Times New Roman" w:cs="Times New Roman"/>
          <w:sz w:val="24"/>
          <w:szCs w:val="24"/>
          <w:lang w:val="uk-UA"/>
        </w:rPr>
        <w:t>8</w:t>
      </w:r>
      <w:r>
        <w:rPr>
          <w:rFonts w:ascii="Times New Roman" w:hAnsi="Times New Roman" w:cs="Times New Roman"/>
          <w:sz w:val="24"/>
          <w:szCs w:val="24"/>
          <w:lang w:val="uk-UA"/>
        </w:rPr>
        <w:t>.2024</w:t>
      </w:r>
      <w:r>
        <w:rPr>
          <w:rFonts w:ascii="Times New Roman" w:hAnsi="Times New Roman" w:cs="Times New Roman"/>
          <w:sz w:val="24"/>
          <w:szCs w:val="24"/>
        </w:rPr>
        <w:t xml:space="preserve"> № </w:t>
      </w:r>
      <w:r>
        <w:rPr>
          <w:rFonts w:ascii="Times New Roman" w:hAnsi="Times New Roman" w:cs="Times New Roman"/>
          <w:sz w:val="24"/>
          <w:szCs w:val="24"/>
          <w:lang w:val="uk-UA"/>
        </w:rPr>
        <w:t>___</w:t>
      </w:r>
      <w:r>
        <w:rPr>
          <w:rFonts w:ascii="Times New Roman" w:hAnsi="Times New Roman" w:cs="Times New Roman"/>
          <w:sz w:val="24"/>
          <w:szCs w:val="24"/>
        </w:rPr>
        <w:t xml:space="preserve"> </w:t>
      </w:r>
    </w:p>
    <w:p w14:paraId="3F9CD7EB" w14:textId="77777777" w:rsidR="004664F9" w:rsidRDefault="004664F9" w:rsidP="004664F9">
      <w:pPr>
        <w:spacing w:after="0" w:line="240" w:lineRule="auto"/>
        <w:jc w:val="center"/>
        <w:rPr>
          <w:rFonts w:ascii="Times New Roman" w:hAnsi="Times New Roman" w:cs="Times New Roman"/>
          <w:b/>
          <w:sz w:val="24"/>
          <w:szCs w:val="24"/>
          <w:lang w:val="uk-UA"/>
        </w:rPr>
      </w:pPr>
    </w:p>
    <w:p w14:paraId="7F1431C0" w14:textId="77777777" w:rsidR="004664F9" w:rsidRDefault="004664F9" w:rsidP="004664F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УМОВИ</w:t>
      </w:r>
    </w:p>
    <w:p w14:paraId="44C59BB8" w14:textId="0FAAC4BC" w:rsidR="004664F9" w:rsidRPr="004664F9" w:rsidRDefault="004664F9" w:rsidP="004664F9">
      <w:pPr>
        <w:widowControl w:val="0"/>
        <w:tabs>
          <w:tab w:val="left" w:pos="709"/>
        </w:tabs>
        <w:autoSpaceDE w:val="0"/>
        <w:autoSpaceDN w:val="0"/>
        <w:adjustRightInd w:val="0"/>
        <w:spacing w:after="0" w:line="240" w:lineRule="auto"/>
        <w:jc w:val="center"/>
        <w:rPr>
          <w:rFonts w:ascii="Times New Roman" w:hAnsi="Times New Roman" w:cs="Times New Roman"/>
          <w:b/>
          <w:sz w:val="24"/>
          <w:szCs w:val="24"/>
        </w:rPr>
      </w:pPr>
      <w:r w:rsidRPr="004664F9">
        <w:rPr>
          <w:rFonts w:ascii="Times New Roman" w:hAnsi="Times New Roman" w:cs="Times New Roman"/>
          <w:b/>
          <w:sz w:val="24"/>
          <w:szCs w:val="24"/>
        </w:rPr>
        <w:t xml:space="preserve">проведення конкурсу на зайняття вакантної посади </w:t>
      </w:r>
      <w:r w:rsidRPr="004664F9">
        <w:rPr>
          <w:rFonts w:ascii="Times New Roman" w:hAnsi="Times New Roman" w:cs="Times New Roman"/>
          <w:b/>
          <w:sz w:val="24"/>
          <w:szCs w:val="24"/>
          <w:lang w:val="uk-UA"/>
        </w:rPr>
        <w:t xml:space="preserve">провідного спеціаліста </w:t>
      </w:r>
      <w:r>
        <w:rPr>
          <w:rFonts w:ascii="Times New Roman" w:hAnsi="Times New Roman" w:cs="Times New Roman"/>
          <w:b/>
          <w:sz w:val="24"/>
          <w:szCs w:val="24"/>
          <w:lang w:val="uk-UA"/>
        </w:rPr>
        <w:t>юридичної служби</w:t>
      </w:r>
      <w:r w:rsidRPr="004664F9">
        <w:rPr>
          <w:rFonts w:ascii="Times New Roman" w:hAnsi="Times New Roman" w:cs="Times New Roman"/>
          <w:b/>
          <w:sz w:val="24"/>
          <w:szCs w:val="24"/>
          <w:lang w:val="uk-UA"/>
        </w:rPr>
        <w:t xml:space="preserve"> територіального управління </w:t>
      </w:r>
      <w:r w:rsidRPr="004664F9">
        <w:rPr>
          <w:rFonts w:ascii="Times New Roman" w:hAnsi="Times New Roman" w:cs="Times New Roman"/>
          <w:b/>
          <w:sz w:val="24"/>
          <w:szCs w:val="24"/>
        </w:rPr>
        <w:t>Служби судової охорони у </w:t>
      </w:r>
      <w:r w:rsidRPr="004664F9">
        <w:rPr>
          <w:rFonts w:ascii="Times New Roman" w:hAnsi="Times New Roman" w:cs="Times New Roman"/>
          <w:b/>
          <w:sz w:val="24"/>
          <w:szCs w:val="24"/>
          <w:lang w:val="uk-UA"/>
        </w:rPr>
        <w:t>Рівненській</w:t>
      </w:r>
      <w:r w:rsidRPr="004664F9">
        <w:rPr>
          <w:rFonts w:ascii="Times New Roman" w:hAnsi="Times New Roman" w:cs="Times New Roman"/>
          <w:b/>
          <w:sz w:val="24"/>
          <w:szCs w:val="24"/>
        </w:rPr>
        <w:t xml:space="preserve"> області</w:t>
      </w:r>
    </w:p>
    <w:p w14:paraId="6BF3BD2E" w14:textId="77777777" w:rsidR="004664F9" w:rsidRPr="00252091" w:rsidRDefault="004664F9" w:rsidP="004664F9">
      <w:pPr>
        <w:spacing w:after="0" w:line="240" w:lineRule="auto"/>
        <w:jc w:val="center"/>
        <w:rPr>
          <w:rFonts w:ascii="Times New Roman" w:hAnsi="Times New Roman" w:cs="Times New Roman"/>
          <w:b/>
          <w:sz w:val="28"/>
          <w:szCs w:val="28"/>
          <w:lang w:eastAsia="ru-RU"/>
        </w:rPr>
      </w:pPr>
    </w:p>
    <w:p w14:paraId="00AD77AA" w14:textId="77777777" w:rsidR="004664F9" w:rsidRDefault="004664F9" w:rsidP="004664F9">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rPr>
        <w:t>Загальні умови</w:t>
      </w:r>
    </w:p>
    <w:p w14:paraId="19D4623E" w14:textId="77777777" w:rsidR="004664F9" w:rsidRDefault="004664F9" w:rsidP="004664F9">
      <w:pPr>
        <w:spacing w:after="0" w:line="240" w:lineRule="auto"/>
        <w:jc w:val="center"/>
        <w:rPr>
          <w:rFonts w:ascii="Times New Roman" w:hAnsi="Times New Roman" w:cs="Times New Roman"/>
          <w:b/>
          <w:sz w:val="24"/>
          <w:szCs w:val="24"/>
          <w:lang w:val="uk-UA"/>
        </w:rPr>
      </w:pPr>
    </w:p>
    <w:p w14:paraId="03C9A1D2" w14:textId="2E65C5B2" w:rsidR="004664F9" w:rsidRPr="004664F9" w:rsidRDefault="004664F9" w:rsidP="004664F9">
      <w:pPr>
        <w:spacing w:after="0" w:line="240" w:lineRule="auto"/>
        <w:ind w:firstLine="851"/>
        <w:jc w:val="both"/>
        <w:rPr>
          <w:rFonts w:ascii="Times New Roman" w:hAnsi="Times New Roman" w:cs="Times New Roman"/>
          <w:sz w:val="24"/>
          <w:szCs w:val="24"/>
          <w:lang w:val="uk-UA"/>
        </w:rPr>
      </w:pPr>
      <w:r w:rsidRPr="004664F9">
        <w:rPr>
          <w:rFonts w:ascii="Times New Roman" w:hAnsi="Times New Roman" w:cs="Times New Roman"/>
          <w:b/>
          <w:sz w:val="24"/>
          <w:szCs w:val="24"/>
          <w:lang w:val="uk-UA"/>
        </w:rPr>
        <w:t>1. Основні повноваження</w:t>
      </w:r>
      <w:r w:rsidRPr="00210DFA">
        <w:rPr>
          <w:rFonts w:ascii="Times New Roman" w:hAnsi="Times New Roman" w:cs="Times New Roman"/>
          <w:sz w:val="24"/>
          <w:szCs w:val="24"/>
          <w:lang w:val="uk-UA"/>
        </w:rPr>
        <w:t xml:space="preserve"> </w:t>
      </w:r>
      <w:r w:rsidRPr="00E9486C">
        <w:rPr>
          <w:rFonts w:ascii="Times New Roman" w:hAnsi="Times New Roman" w:cs="Times New Roman"/>
          <w:sz w:val="24"/>
          <w:szCs w:val="24"/>
          <w:lang w:val="uk-UA"/>
        </w:rPr>
        <w:t xml:space="preserve">провідного спеціаліста </w:t>
      </w:r>
      <w:r>
        <w:rPr>
          <w:rFonts w:ascii="Times New Roman" w:hAnsi="Times New Roman" w:cs="Times New Roman"/>
          <w:sz w:val="24"/>
          <w:szCs w:val="24"/>
          <w:lang w:val="uk-UA"/>
        </w:rPr>
        <w:t>юридичної служби</w:t>
      </w:r>
      <w:r w:rsidRPr="004664F9">
        <w:rPr>
          <w:rFonts w:ascii="Times New Roman" w:hAnsi="Times New Roman" w:cs="Times New Roman"/>
          <w:b/>
          <w:sz w:val="24"/>
          <w:szCs w:val="24"/>
          <w:lang w:val="uk-UA"/>
        </w:rPr>
        <w:t xml:space="preserve"> </w:t>
      </w:r>
      <w:r w:rsidRPr="00210DFA">
        <w:rPr>
          <w:rFonts w:ascii="Times New Roman" w:hAnsi="Times New Roman" w:cs="Times New Roman"/>
          <w:sz w:val="24"/>
          <w:szCs w:val="24"/>
          <w:lang w:val="uk-UA"/>
        </w:rPr>
        <w:t>територіального упр</w:t>
      </w:r>
      <w:r w:rsidRPr="004664F9">
        <w:rPr>
          <w:rFonts w:ascii="Times New Roman" w:hAnsi="Times New Roman" w:cs="Times New Roman"/>
          <w:sz w:val="24"/>
          <w:szCs w:val="24"/>
          <w:lang w:val="uk-UA"/>
        </w:rPr>
        <w:t xml:space="preserve">авління Служби судової охорони у </w:t>
      </w:r>
      <w:r w:rsidRPr="00210DFA">
        <w:rPr>
          <w:rFonts w:ascii="Times New Roman" w:hAnsi="Times New Roman" w:cs="Times New Roman"/>
          <w:sz w:val="24"/>
          <w:szCs w:val="24"/>
          <w:lang w:val="uk-UA"/>
        </w:rPr>
        <w:t>Рівненській</w:t>
      </w:r>
      <w:r w:rsidRPr="004664F9">
        <w:rPr>
          <w:rFonts w:ascii="Times New Roman" w:hAnsi="Times New Roman" w:cs="Times New Roman"/>
          <w:sz w:val="24"/>
          <w:szCs w:val="24"/>
          <w:lang w:val="uk-UA"/>
        </w:rPr>
        <w:t xml:space="preserve"> області (далі – </w:t>
      </w:r>
      <w:r>
        <w:rPr>
          <w:rFonts w:ascii="Times New Roman" w:hAnsi="Times New Roman" w:cs="Times New Roman"/>
          <w:sz w:val="24"/>
          <w:szCs w:val="24"/>
          <w:lang w:val="uk-UA"/>
        </w:rPr>
        <w:t>т</w:t>
      </w:r>
      <w:r w:rsidRPr="004664F9">
        <w:rPr>
          <w:rFonts w:ascii="Times New Roman" w:hAnsi="Times New Roman" w:cs="Times New Roman"/>
          <w:sz w:val="24"/>
          <w:szCs w:val="24"/>
          <w:lang w:val="uk-UA"/>
        </w:rPr>
        <w:t xml:space="preserve">ериторіальне управління): </w:t>
      </w:r>
    </w:p>
    <w:tbl>
      <w:tblPr>
        <w:tblW w:w="9768" w:type="dxa"/>
        <w:tblInd w:w="108" w:type="dxa"/>
        <w:tblLook w:val="04A0" w:firstRow="1" w:lastRow="0" w:firstColumn="1" w:lastColumn="0" w:noHBand="0" w:noVBand="1"/>
      </w:tblPr>
      <w:tblGrid>
        <w:gridCol w:w="9768"/>
      </w:tblGrid>
      <w:tr w:rsidR="004664F9" w14:paraId="0051381F" w14:textId="77777777" w:rsidTr="00A006E6">
        <w:trPr>
          <w:trHeight w:val="2781"/>
        </w:trPr>
        <w:tc>
          <w:tcPr>
            <w:tcW w:w="9768" w:type="dxa"/>
            <w:hideMark/>
          </w:tcPr>
          <w:p w14:paraId="412C7655" w14:textId="4C42A290" w:rsidR="004664F9" w:rsidRDefault="004664F9" w:rsidP="004664F9">
            <w:pPr>
              <w:spacing w:after="0" w:line="240" w:lineRule="auto"/>
              <w:ind w:firstLine="63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1) </w:t>
            </w:r>
            <w:r w:rsidRPr="004664F9">
              <w:rPr>
                <w:rFonts w:ascii="Times New Roman" w:hAnsi="Times New Roman" w:cs="Times New Roman"/>
                <w:sz w:val="24"/>
                <w:szCs w:val="24"/>
                <w:lang w:val="uk-UA"/>
              </w:rPr>
              <w:t>вживає заходи з організації правової роботи, спрямовваної на праавильне застосування, неухильне дотримання та запобігання невиконанню вимог законодавства, інших нормативних актів працівниками територіального управління, під час виконання покладених на них завдань і функціональних обов’язків;</w:t>
            </w:r>
          </w:p>
          <w:p w14:paraId="13749834" w14:textId="77777777" w:rsidR="004664F9" w:rsidRDefault="004664F9" w:rsidP="004664F9">
            <w:pPr>
              <w:spacing w:after="0" w:line="240" w:lineRule="auto"/>
              <w:ind w:firstLine="637"/>
              <w:jc w:val="both"/>
              <w:rPr>
                <w:rFonts w:ascii="Times New Roman" w:hAnsi="Times New Roman" w:cs="Times New Roman"/>
                <w:sz w:val="24"/>
                <w:szCs w:val="24"/>
                <w:lang w:val="uk-UA"/>
              </w:rPr>
            </w:pPr>
            <w:r>
              <w:rPr>
                <w:rFonts w:ascii="Times New Roman" w:hAnsi="Times New Roman" w:cs="Times New Roman"/>
                <w:sz w:val="24"/>
                <w:szCs w:val="24"/>
                <w:lang w:val="uk-UA"/>
              </w:rPr>
              <w:t>2) розроболяє або бере участь розробленні документів правового характеру;</w:t>
            </w:r>
          </w:p>
          <w:p w14:paraId="774F2A4A" w14:textId="77777777" w:rsidR="00C815EA" w:rsidRDefault="004664F9" w:rsidP="004664F9">
            <w:pPr>
              <w:spacing w:after="0" w:line="240" w:lineRule="auto"/>
              <w:ind w:firstLine="637"/>
              <w:jc w:val="both"/>
              <w:rPr>
                <w:rFonts w:ascii="Times New Roman" w:hAnsi="Times New Roman" w:cs="Times New Roman"/>
                <w:sz w:val="24"/>
                <w:szCs w:val="24"/>
                <w:lang w:val="uk-UA"/>
              </w:rPr>
            </w:pPr>
            <w:r>
              <w:rPr>
                <w:rFonts w:ascii="Times New Roman" w:hAnsi="Times New Roman" w:cs="Times New Roman"/>
                <w:sz w:val="24"/>
                <w:szCs w:val="24"/>
                <w:lang w:val="uk-UA"/>
              </w:rPr>
              <w:t>3) здійснює методичне керівництво правовою роботою в територіальному управлінні</w:t>
            </w:r>
            <w:r w:rsidR="00C815EA">
              <w:rPr>
                <w:rFonts w:ascii="Times New Roman" w:hAnsi="Times New Roman" w:cs="Times New Roman"/>
                <w:sz w:val="24"/>
                <w:szCs w:val="24"/>
                <w:lang w:val="uk-UA"/>
              </w:rPr>
              <w:t>, надає правову допомогу структурним підрозділам територіального управління;</w:t>
            </w:r>
          </w:p>
          <w:p w14:paraId="25961529" w14:textId="77777777" w:rsidR="00C815EA" w:rsidRDefault="00C815EA" w:rsidP="004664F9">
            <w:pPr>
              <w:spacing w:after="0" w:line="240" w:lineRule="auto"/>
              <w:ind w:firstLine="637"/>
              <w:jc w:val="both"/>
              <w:rPr>
                <w:rFonts w:ascii="Times New Roman" w:hAnsi="Times New Roman" w:cs="Times New Roman"/>
                <w:sz w:val="24"/>
                <w:szCs w:val="24"/>
                <w:lang w:val="uk-UA"/>
              </w:rPr>
            </w:pPr>
            <w:r>
              <w:rPr>
                <w:rFonts w:ascii="Times New Roman" w:hAnsi="Times New Roman" w:cs="Times New Roman"/>
                <w:sz w:val="24"/>
                <w:szCs w:val="24"/>
                <w:lang w:val="uk-UA"/>
              </w:rPr>
              <w:t>4) здійснює перевірку відповідності чинному законодавства України і міжнародним договорам, згода на обов’язковість яких надана Верховною радою України проектів наказів та інших актів, що подаються на підпис начальнику, його заступникам, погодження візування їх;</w:t>
            </w:r>
          </w:p>
          <w:p w14:paraId="6818CFA9" w14:textId="77777777" w:rsidR="00C815EA" w:rsidRDefault="00C815EA" w:rsidP="004664F9">
            <w:pPr>
              <w:spacing w:after="0" w:line="240" w:lineRule="auto"/>
              <w:ind w:firstLine="637"/>
              <w:jc w:val="both"/>
              <w:rPr>
                <w:rFonts w:ascii="Times New Roman" w:hAnsi="Times New Roman" w:cs="Times New Roman"/>
                <w:sz w:val="24"/>
                <w:szCs w:val="24"/>
                <w:lang w:val="uk-UA"/>
              </w:rPr>
            </w:pPr>
            <w:r>
              <w:rPr>
                <w:rFonts w:ascii="Times New Roman" w:hAnsi="Times New Roman" w:cs="Times New Roman"/>
                <w:sz w:val="24"/>
                <w:szCs w:val="24"/>
                <w:lang w:val="uk-UA"/>
              </w:rPr>
              <w:t>5) бере участь у організації претензійної та позовної роботи територіального управління;</w:t>
            </w:r>
          </w:p>
          <w:p w14:paraId="6DA39881" w14:textId="77777777" w:rsidR="00B255AE" w:rsidRDefault="00C815EA" w:rsidP="00B255AE">
            <w:pPr>
              <w:spacing w:after="0" w:line="240" w:lineRule="auto"/>
              <w:ind w:firstLine="63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6) здійснює самопредставництво територіального управління, в тому числі як суб’єкта владних повноважень, посадових осіб територіального управління, та уповноважений діяти від їх </w:t>
            </w:r>
            <w:r w:rsidR="00B255AE">
              <w:rPr>
                <w:rFonts w:ascii="Times New Roman" w:hAnsi="Times New Roman" w:cs="Times New Roman"/>
                <w:sz w:val="24"/>
                <w:szCs w:val="24"/>
                <w:lang w:val="uk-UA"/>
              </w:rPr>
              <w:t>імені відповідно до Положення про юридичну службу територіального управління, в судах  та інших органах державної влади, підприємствах, установах та організаціях;</w:t>
            </w:r>
            <w:r w:rsidR="004664F9">
              <w:rPr>
                <w:rFonts w:ascii="Times New Roman" w:hAnsi="Times New Roman" w:cs="Times New Roman"/>
                <w:sz w:val="24"/>
                <w:szCs w:val="24"/>
                <w:lang w:val="uk-UA"/>
              </w:rPr>
              <w:t xml:space="preserve"> </w:t>
            </w:r>
          </w:p>
          <w:p w14:paraId="714F0A76" w14:textId="3BFD039E" w:rsidR="004664F9" w:rsidRDefault="00B255AE" w:rsidP="00B255AE">
            <w:pPr>
              <w:spacing w:after="0" w:line="240" w:lineRule="auto"/>
              <w:ind w:firstLine="63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7) </w:t>
            </w:r>
            <w:r w:rsidR="004664F9">
              <w:rPr>
                <w:rFonts w:ascii="Times New Roman" w:hAnsi="Times New Roman" w:cs="Times New Roman"/>
                <w:sz w:val="24"/>
                <w:szCs w:val="24"/>
                <w:lang w:val="uk-UA"/>
              </w:rPr>
              <w:t xml:space="preserve">за дорученням керівництва виконує інші повноваження, що належать до компетенції </w:t>
            </w:r>
            <w:r w:rsidR="00F77B83">
              <w:rPr>
                <w:rFonts w:ascii="Times New Roman" w:hAnsi="Times New Roman" w:cs="Times New Roman"/>
                <w:sz w:val="24"/>
                <w:szCs w:val="24"/>
                <w:lang w:val="uk-UA"/>
              </w:rPr>
              <w:t>служби</w:t>
            </w:r>
            <w:r w:rsidR="004664F9">
              <w:rPr>
                <w:rFonts w:ascii="Times New Roman" w:hAnsi="Times New Roman" w:cs="Times New Roman"/>
                <w:sz w:val="24"/>
                <w:szCs w:val="24"/>
                <w:lang w:val="uk-UA"/>
              </w:rPr>
              <w:t xml:space="preserve">. </w:t>
            </w:r>
          </w:p>
        </w:tc>
      </w:tr>
    </w:tbl>
    <w:p w14:paraId="46E2BC6D" w14:textId="77777777" w:rsidR="004664F9" w:rsidRDefault="004664F9" w:rsidP="004664F9">
      <w:pPr>
        <w:spacing w:before="120" w:after="0" w:line="240" w:lineRule="auto"/>
        <w:ind w:firstLine="709"/>
        <w:rPr>
          <w:rFonts w:ascii="Times New Roman" w:hAnsi="Times New Roman" w:cs="Times New Roman"/>
          <w:b/>
          <w:sz w:val="24"/>
          <w:szCs w:val="24"/>
        </w:rPr>
      </w:pPr>
      <w:r>
        <w:rPr>
          <w:rFonts w:ascii="Times New Roman" w:hAnsi="Times New Roman" w:cs="Times New Roman"/>
          <w:b/>
          <w:sz w:val="24"/>
          <w:szCs w:val="24"/>
        </w:rPr>
        <w:t>2. Умови оплати праці:</w:t>
      </w:r>
    </w:p>
    <w:p w14:paraId="0363802A" w14:textId="77777777" w:rsidR="004664F9" w:rsidRDefault="004664F9" w:rsidP="004664F9">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rPr>
        <w:t>1) посадовий оклад – відповідно до постанови Кабінету Міністрів України від 03</w:t>
      </w:r>
      <w:r>
        <w:rPr>
          <w:rFonts w:ascii="Times New Roman" w:hAnsi="Times New Roman" w:cs="Times New Roman"/>
          <w:sz w:val="24"/>
          <w:szCs w:val="24"/>
          <w:lang w:val="uk-UA"/>
        </w:rPr>
        <w:t> </w:t>
      </w:r>
      <w:r>
        <w:rPr>
          <w:rFonts w:ascii="Times New Roman" w:hAnsi="Times New Roman" w:cs="Times New Roman"/>
          <w:sz w:val="24"/>
          <w:szCs w:val="24"/>
        </w:rPr>
        <w:t>квітня 2019 року № 289 «Про грошове забезпечення співробітників Служби судової охорони»</w:t>
      </w:r>
      <w:r>
        <w:rPr>
          <w:rFonts w:ascii="Times New Roman" w:hAnsi="Times New Roman" w:cs="Times New Roman"/>
          <w:sz w:val="24"/>
          <w:szCs w:val="24"/>
          <w:lang w:val="uk-UA"/>
        </w:rPr>
        <w:t>.</w:t>
      </w:r>
      <w:r>
        <w:rPr>
          <w:rFonts w:ascii="Times New Roman" w:hAnsi="Times New Roman" w:cs="Times New Roman"/>
          <w:sz w:val="24"/>
          <w:szCs w:val="24"/>
        </w:rPr>
        <w:t xml:space="preserve"> </w:t>
      </w:r>
    </w:p>
    <w:p w14:paraId="1B386F9A" w14:textId="77777777" w:rsidR="004664F9" w:rsidRDefault="004664F9" w:rsidP="004664F9">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5F1E1E17" w14:textId="77777777" w:rsidR="004664F9" w:rsidRDefault="004664F9" w:rsidP="004664F9">
      <w:pPr>
        <w:spacing w:before="120"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rPr>
        <w:t xml:space="preserve">3. Інформація про строковість чи безстроковість призначення </w:t>
      </w:r>
      <w:proofErr w:type="gramStart"/>
      <w:r>
        <w:rPr>
          <w:rFonts w:ascii="Times New Roman" w:hAnsi="Times New Roman" w:cs="Times New Roman"/>
          <w:b/>
          <w:sz w:val="24"/>
          <w:szCs w:val="24"/>
        </w:rPr>
        <w:t>на посаду</w:t>
      </w:r>
      <w:proofErr w:type="gramEnd"/>
      <w:r>
        <w:rPr>
          <w:rFonts w:ascii="Times New Roman" w:hAnsi="Times New Roman" w:cs="Times New Roman"/>
          <w:b/>
          <w:sz w:val="24"/>
          <w:szCs w:val="24"/>
        </w:rPr>
        <w:t>:</w:t>
      </w:r>
    </w:p>
    <w:p w14:paraId="21754C92" w14:textId="77777777" w:rsidR="004664F9" w:rsidRDefault="004664F9" w:rsidP="004664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безстроково. </w:t>
      </w:r>
    </w:p>
    <w:p w14:paraId="2C074C51" w14:textId="77777777" w:rsidR="004664F9" w:rsidRDefault="004664F9" w:rsidP="004664F9">
      <w:pPr>
        <w:spacing w:before="120"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rPr>
        <w:t>4. Перелік документів, необхідних для участі в конкурсі, та строк їх подання:</w:t>
      </w:r>
    </w:p>
    <w:p w14:paraId="2F0779A5" w14:textId="77777777" w:rsidR="004664F9" w:rsidRDefault="004664F9" w:rsidP="004664F9">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rPr>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4CD28DF3" w14:textId="77777777" w:rsidR="004664F9" w:rsidRDefault="004664F9" w:rsidP="004664F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2) копія паспорта громадянина України; </w:t>
      </w:r>
    </w:p>
    <w:p w14:paraId="449C8968" w14:textId="77777777" w:rsidR="004664F9" w:rsidRDefault="004664F9" w:rsidP="004664F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 копі</w:t>
      </w:r>
      <w:r>
        <w:rPr>
          <w:rFonts w:ascii="Times New Roman" w:hAnsi="Times New Roman" w:cs="Times New Roman"/>
          <w:sz w:val="24"/>
          <w:szCs w:val="24"/>
          <w:lang w:val="uk-UA"/>
        </w:rPr>
        <w:t>я</w:t>
      </w:r>
      <w:r>
        <w:rPr>
          <w:rFonts w:ascii="Times New Roman" w:hAnsi="Times New Roman" w:cs="Times New Roman"/>
          <w:sz w:val="24"/>
          <w:szCs w:val="24"/>
        </w:rPr>
        <w:t xml:space="preserve"> (копі</w:t>
      </w:r>
      <w:r>
        <w:rPr>
          <w:rFonts w:ascii="Times New Roman" w:hAnsi="Times New Roman" w:cs="Times New Roman"/>
          <w:sz w:val="24"/>
          <w:szCs w:val="24"/>
          <w:lang w:val="uk-UA"/>
        </w:rPr>
        <w:t>ї</w:t>
      </w:r>
      <w:r>
        <w:rPr>
          <w:rFonts w:ascii="Times New Roman" w:hAnsi="Times New Roman" w:cs="Times New Roman"/>
          <w:sz w:val="24"/>
          <w:szCs w:val="24"/>
        </w:rPr>
        <w:t xml:space="preserve">) документа (документів) про освіту; </w:t>
      </w:r>
    </w:p>
    <w:p w14:paraId="4450245C" w14:textId="77777777" w:rsidR="004664F9" w:rsidRDefault="004664F9" w:rsidP="004664F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4) заповнена особова </w:t>
      </w:r>
      <w:proofErr w:type="gramStart"/>
      <w:r>
        <w:rPr>
          <w:rFonts w:ascii="Times New Roman" w:hAnsi="Times New Roman" w:cs="Times New Roman"/>
          <w:sz w:val="24"/>
          <w:szCs w:val="24"/>
        </w:rPr>
        <w:t>картка</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 визначеного</w:t>
      </w:r>
      <w:proofErr w:type="gramEnd"/>
      <w:r>
        <w:rPr>
          <w:rFonts w:ascii="Times New Roman" w:hAnsi="Times New Roman" w:cs="Times New Roman"/>
          <w:sz w:val="24"/>
          <w:szCs w:val="24"/>
        </w:rPr>
        <w:t xml:space="preserve"> зразка;</w:t>
      </w:r>
    </w:p>
    <w:p w14:paraId="518FC57F" w14:textId="77777777" w:rsidR="004664F9" w:rsidRDefault="004664F9" w:rsidP="004664F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 автобіографія;</w:t>
      </w:r>
    </w:p>
    <w:p w14:paraId="13987E71" w14:textId="77777777" w:rsidR="004664F9" w:rsidRDefault="004664F9" w:rsidP="004664F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 фотокартка розміром 30х40 мм;</w:t>
      </w:r>
    </w:p>
    <w:p w14:paraId="5C377EB4" w14:textId="77777777" w:rsidR="004664F9" w:rsidRDefault="004664F9" w:rsidP="004664F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14:paraId="5804AE6F" w14:textId="77777777" w:rsidR="004664F9" w:rsidRDefault="004664F9" w:rsidP="004664F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8) копія трудової книжки (за наявності); </w:t>
      </w:r>
    </w:p>
    <w:p w14:paraId="46A4B982" w14:textId="77777777" w:rsidR="004664F9" w:rsidRDefault="004664F9" w:rsidP="004664F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9) медична довідка про стан здоров’я, форму і порядок надання якої</w:t>
      </w:r>
      <w:r>
        <w:rPr>
          <w:rFonts w:ascii="Times New Roman" w:hAnsi="Times New Roman" w:cs="Times New Roman"/>
          <w:sz w:val="24"/>
          <w:szCs w:val="24"/>
          <w:lang w:val="uk-UA"/>
        </w:rPr>
        <w:t>,</w:t>
      </w:r>
      <w:r>
        <w:rPr>
          <w:rFonts w:ascii="Times New Roman" w:hAnsi="Times New Roman" w:cs="Times New Roman"/>
          <w:sz w:val="24"/>
          <w:szCs w:val="24"/>
        </w:rPr>
        <w:t xml:space="preserve">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w:t>
      </w:r>
    </w:p>
    <w:p w14:paraId="386D7A42" w14:textId="77777777" w:rsidR="004664F9" w:rsidRDefault="004664F9" w:rsidP="004664F9">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rPr>
        <w:t>10) копія військового квитка або посвідчення особи військовослужбовця (для військовозобов’язаних або військовослужбовців).</w:t>
      </w:r>
    </w:p>
    <w:p w14:paraId="5AF7FB22" w14:textId="77777777" w:rsidR="004664F9" w:rsidRDefault="004664F9" w:rsidP="004664F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14:paraId="766A3A4A" w14:textId="0DF180DE" w:rsidR="004664F9" w:rsidRDefault="004664F9" w:rsidP="004664F9">
      <w:pPr>
        <w:spacing w:after="0" w:line="240" w:lineRule="auto"/>
        <w:ind w:firstLine="773"/>
        <w:jc w:val="both"/>
        <w:rPr>
          <w:rFonts w:ascii="Times New Roman" w:hAnsi="Times New Roman" w:cs="Times New Roman"/>
          <w:sz w:val="24"/>
          <w:szCs w:val="24"/>
          <w:lang w:val="uk-UA"/>
        </w:rPr>
      </w:pPr>
      <w:r>
        <w:rPr>
          <w:rFonts w:ascii="Times New Roman" w:hAnsi="Times New Roman" w:cs="Times New Roman"/>
          <w:sz w:val="24"/>
          <w:szCs w:val="24"/>
        </w:rPr>
        <w:t xml:space="preserve">Документи приймаються з </w:t>
      </w:r>
      <w:r>
        <w:rPr>
          <w:rFonts w:ascii="Times New Roman" w:hAnsi="Times New Roman" w:cs="Times New Roman"/>
          <w:sz w:val="24"/>
          <w:szCs w:val="24"/>
          <w:lang w:val="uk-UA"/>
        </w:rPr>
        <w:t xml:space="preserve">08.00 год. </w:t>
      </w:r>
      <w:r w:rsidR="00F43508">
        <w:rPr>
          <w:rFonts w:ascii="Times New Roman" w:hAnsi="Times New Roman" w:cs="Times New Roman"/>
          <w:sz w:val="24"/>
          <w:szCs w:val="24"/>
          <w:lang w:val="uk-UA"/>
        </w:rPr>
        <w:t>05</w:t>
      </w:r>
      <w:r w:rsidR="00B255AE">
        <w:rPr>
          <w:rFonts w:ascii="Times New Roman" w:hAnsi="Times New Roman" w:cs="Times New Roman"/>
          <w:sz w:val="24"/>
          <w:szCs w:val="24"/>
          <w:lang w:val="uk-UA"/>
        </w:rPr>
        <w:t xml:space="preserve"> </w:t>
      </w:r>
      <w:r w:rsidR="00F43508">
        <w:rPr>
          <w:rFonts w:ascii="Times New Roman" w:hAnsi="Times New Roman" w:cs="Times New Roman"/>
          <w:sz w:val="24"/>
          <w:szCs w:val="24"/>
          <w:lang w:val="uk-UA"/>
        </w:rPr>
        <w:t>сер</w:t>
      </w:r>
      <w:r w:rsidR="00B255AE">
        <w:rPr>
          <w:rFonts w:ascii="Times New Roman" w:hAnsi="Times New Roman" w:cs="Times New Roman"/>
          <w:sz w:val="24"/>
          <w:szCs w:val="24"/>
          <w:lang w:val="uk-UA"/>
        </w:rPr>
        <w:t xml:space="preserve">пня </w:t>
      </w:r>
      <w:r>
        <w:rPr>
          <w:rFonts w:ascii="Times New Roman" w:hAnsi="Times New Roman" w:cs="Times New Roman"/>
          <w:sz w:val="24"/>
          <w:szCs w:val="24"/>
        </w:rPr>
        <w:t>20</w:t>
      </w:r>
      <w:r>
        <w:rPr>
          <w:rFonts w:ascii="Times New Roman" w:hAnsi="Times New Roman" w:cs="Times New Roman"/>
          <w:sz w:val="24"/>
          <w:szCs w:val="24"/>
          <w:lang w:val="uk-UA"/>
        </w:rPr>
        <w:t>24</w:t>
      </w:r>
      <w:r>
        <w:rPr>
          <w:rFonts w:ascii="Times New Roman" w:hAnsi="Times New Roman" w:cs="Times New Roman"/>
          <w:sz w:val="24"/>
          <w:szCs w:val="24"/>
        </w:rPr>
        <w:t xml:space="preserve"> року до </w:t>
      </w:r>
      <w:r>
        <w:rPr>
          <w:rFonts w:ascii="Times New Roman" w:hAnsi="Times New Roman" w:cs="Times New Roman"/>
          <w:sz w:val="24"/>
          <w:szCs w:val="24"/>
          <w:lang w:val="uk-UA"/>
        </w:rPr>
        <w:t>17.</w:t>
      </w:r>
      <w:r>
        <w:rPr>
          <w:rFonts w:ascii="Times New Roman" w:hAnsi="Times New Roman" w:cs="Times New Roman"/>
          <w:sz w:val="24"/>
          <w:szCs w:val="24"/>
        </w:rPr>
        <w:t xml:space="preserve">00 </w:t>
      </w:r>
      <w:r>
        <w:rPr>
          <w:rFonts w:ascii="Times New Roman" w:hAnsi="Times New Roman" w:cs="Times New Roman"/>
          <w:sz w:val="24"/>
          <w:szCs w:val="24"/>
          <w:lang w:val="uk-UA"/>
        </w:rPr>
        <w:t xml:space="preserve">год. </w:t>
      </w:r>
      <w:r w:rsidR="00B255AE">
        <w:rPr>
          <w:rFonts w:ascii="Times New Roman" w:hAnsi="Times New Roman" w:cs="Times New Roman"/>
          <w:sz w:val="24"/>
          <w:szCs w:val="24"/>
          <w:lang w:val="uk-UA"/>
        </w:rPr>
        <w:t>1</w:t>
      </w:r>
      <w:r>
        <w:rPr>
          <w:rFonts w:ascii="Times New Roman" w:hAnsi="Times New Roman" w:cs="Times New Roman"/>
          <w:sz w:val="24"/>
          <w:szCs w:val="24"/>
          <w:lang w:val="uk-UA"/>
        </w:rPr>
        <w:t xml:space="preserve">3 </w:t>
      </w:r>
      <w:r w:rsidR="00B255AE">
        <w:rPr>
          <w:rFonts w:ascii="Times New Roman" w:hAnsi="Times New Roman" w:cs="Times New Roman"/>
          <w:sz w:val="24"/>
          <w:szCs w:val="24"/>
          <w:lang w:val="uk-UA"/>
        </w:rPr>
        <w:t>серпня</w:t>
      </w:r>
      <w:r>
        <w:rPr>
          <w:rFonts w:ascii="Times New Roman" w:hAnsi="Times New Roman" w:cs="Times New Roman"/>
          <w:sz w:val="24"/>
          <w:szCs w:val="24"/>
        </w:rPr>
        <w:t xml:space="preserve"> 20</w:t>
      </w:r>
      <w:r>
        <w:rPr>
          <w:rFonts w:ascii="Times New Roman" w:hAnsi="Times New Roman" w:cs="Times New Roman"/>
          <w:sz w:val="24"/>
          <w:szCs w:val="24"/>
          <w:lang w:val="uk-UA"/>
        </w:rPr>
        <w:t>24</w:t>
      </w:r>
      <w:r>
        <w:rPr>
          <w:rFonts w:ascii="Times New Roman" w:hAnsi="Times New Roman" w:cs="Times New Roman"/>
          <w:sz w:val="24"/>
          <w:szCs w:val="24"/>
        </w:rPr>
        <w:t xml:space="preserve"> року за адресою: м. </w:t>
      </w:r>
      <w:r>
        <w:rPr>
          <w:rFonts w:ascii="Times New Roman" w:hAnsi="Times New Roman" w:cs="Times New Roman"/>
          <w:sz w:val="24"/>
          <w:szCs w:val="24"/>
          <w:lang w:val="uk-UA"/>
        </w:rPr>
        <w:t>Рівне</w:t>
      </w:r>
      <w:r>
        <w:rPr>
          <w:rFonts w:ascii="Times New Roman" w:hAnsi="Times New Roman" w:cs="Times New Roman"/>
          <w:sz w:val="24"/>
          <w:szCs w:val="24"/>
        </w:rPr>
        <w:t xml:space="preserve"> вул.</w:t>
      </w:r>
      <w:r>
        <w:rPr>
          <w:rFonts w:ascii="Times New Roman" w:hAnsi="Times New Roman" w:cs="Times New Roman"/>
          <w:sz w:val="24"/>
          <w:szCs w:val="24"/>
          <w:lang w:val="uk-UA"/>
        </w:rPr>
        <w:t xml:space="preserve"> С.</w:t>
      </w:r>
      <w:r w:rsidR="00B255AE">
        <w:rPr>
          <w:rFonts w:ascii="Times New Roman" w:hAnsi="Times New Roman" w:cs="Times New Roman"/>
          <w:sz w:val="24"/>
          <w:szCs w:val="24"/>
          <w:lang w:val="uk-UA"/>
        </w:rPr>
        <w:t xml:space="preserve"> </w:t>
      </w:r>
      <w:r>
        <w:rPr>
          <w:rFonts w:ascii="Times New Roman" w:hAnsi="Times New Roman" w:cs="Times New Roman"/>
          <w:sz w:val="24"/>
          <w:szCs w:val="24"/>
          <w:lang w:val="uk-UA"/>
        </w:rPr>
        <w:t>Петлюри, 10.</w:t>
      </w:r>
    </w:p>
    <w:p w14:paraId="644B1B26" w14:textId="348B31B0" w:rsidR="004664F9" w:rsidRDefault="004664F9" w:rsidP="004664F9">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На </w:t>
      </w:r>
      <w:r w:rsidRPr="00E9486C">
        <w:rPr>
          <w:rFonts w:ascii="Times New Roman" w:hAnsi="Times New Roman" w:cs="Times New Roman"/>
          <w:sz w:val="24"/>
          <w:szCs w:val="24"/>
          <w:lang w:val="uk-UA"/>
        </w:rPr>
        <w:t xml:space="preserve">провідного спеціаліста </w:t>
      </w:r>
      <w:r w:rsidR="00B255AE">
        <w:rPr>
          <w:rFonts w:ascii="Times New Roman" w:hAnsi="Times New Roman" w:cs="Times New Roman"/>
          <w:sz w:val="24"/>
          <w:szCs w:val="24"/>
          <w:lang w:val="uk-UA"/>
        </w:rPr>
        <w:t>юридичної служби</w:t>
      </w:r>
      <w:r>
        <w:rPr>
          <w:rFonts w:ascii="Times New Roman" w:hAnsi="Times New Roman" w:cs="Times New Roman"/>
          <w:sz w:val="24"/>
          <w:szCs w:val="24"/>
          <w:lang w:val="uk-UA"/>
        </w:rPr>
        <w:t xml:space="preserve"> територіального  управління Служби судової охорони у Рівненській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305D5ACB" w14:textId="77777777" w:rsidR="004664F9" w:rsidRDefault="004664F9" w:rsidP="004664F9">
      <w:pPr>
        <w:spacing w:before="120"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rPr>
        <w:t xml:space="preserve">5. Місце, дата та час початку проведення конкурсу: </w:t>
      </w:r>
    </w:p>
    <w:p w14:paraId="0870FD5C" w14:textId="37843016" w:rsidR="004664F9" w:rsidRDefault="004664F9" w:rsidP="004664F9">
      <w:pPr>
        <w:spacing w:before="120"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rPr>
        <w:t xml:space="preserve">м. </w:t>
      </w:r>
      <w:r>
        <w:rPr>
          <w:rFonts w:ascii="Times New Roman" w:hAnsi="Times New Roman" w:cs="Times New Roman"/>
          <w:sz w:val="24"/>
          <w:szCs w:val="24"/>
          <w:lang w:val="uk-UA"/>
        </w:rPr>
        <w:t>Рівне</w:t>
      </w:r>
      <w:r>
        <w:rPr>
          <w:rFonts w:ascii="Times New Roman" w:hAnsi="Times New Roman" w:cs="Times New Roman"/>
          <w:sz w:val="24"/>
          <w:szCs w:val="24"/>
        </w:rPr>
        <w:t xml:space="preserve"> вул. </w:t>
      </w:r>
      <w:r>
        <w:rPr>
          <w:rFonts w:ascii="Times New Roman" w:hAnsi="Times New Roman" w:cs="Times New Roman"/>
          <w:sz w:val="24"/>
          <w:szCs w:val="24"/>
          <w:lang w:val="uk-UA"/>
        </w:rPr>
        <w:t>С.</w:t>
      </w:r>
      <w:r w:rsidR="00B255AE">
        <w:rPr>
          <w:rFonts w:ascii="Times New Roman" w:hAnsi="Times New Roman" w:cs="Times New Roman"/>
          <w:sz w:val="24"/>
          <w:szCs w:val="24"/>
          <w:lang w:val="uk-UA"/>
        </w:rPr>
        <w:t xml:space="preserve"> </w:t>
      </w:r>
      <w:r>
        <w:rPr>
          <w:rFonts w:ascii="Times New Roman" w:hAnsi="Times New Roman" w:cs="Times New Roman"/>
          <w:sz w:val="24"/>
          <w:szCs w:val="24"/>
          <w:lang w:val="uk-UA"/>
        </w:rPr>
        <w:t>Петлюри 10,</w:t>
      </w:r>
      <w:r>
        <w:rPr>
          <w:rFonts w:ascii="Times New Roman" w:hAnsi="Times New Roman" w:cs="Times New Roman"/>
          <w:sz w:val="24"/>
          <w:szCs w:val="24"/>
        </w:rPr>
        <w:t xml:space="preserve"> територіальне управління Служби судової охорони у </w:t>
      </w:r>
      <w:r>
        <w:rPr>
          <w:rFonts w:ascii="Times New Roman" w:hAnsi="Times New Roman" w:cs="Times New Roman"/>
          <w:sz w:val="24"/>
          <w:szCs w:val="24"/>
          <w:lang w:val="uk-UA"/>
        </w:rPr>
        <w:t xml:space="preserve">Рівненській </w:t>
      </w:r>
      <w:r>
        <w:rPr>
          <w:rFonts w:ascii="Times New Roman" w:hAnsi="Times New Roman" w:cs="Times New Roman"/>
          <w:sz w:val="24"/>
          <w:szCs w:val="24"/>
        </w:rPr>
        <w:t xml:space="preserve"> області</w:t>
      </w:r>
      <w:r>
        <w:rPr>
          <w:rFonts w:ascii="Times New Roman" w:hAnsi="Times New Roman" w:cs="Times New Roman"/>
          <w:sz w:val="24"/>
          <w:szCs w:val="24"/>
          <w:lang w:val="uk-UA"/>
        </w:rPr>
        <w:t>,</w:t>
      </w:r>
      <w:r>
        <w:rPr>
          <w:rFonts w:ascii="Times New Roman" w:hAnsi="Times New Roman" w:cs="Times New Roman"/>
          <w:sz w:val="24"/>
          <w:szCs w:val="24"/>
        </w:rPr>
        <w:t xml:space="preserve"> </w:t>
      </w:r>
      <w:r>
        <w:rPr>
          <w:rFonts w:ascii="Times New Roman" w:hAnsi="Times New Roman" w:cs="Times New Roman"/>
          <w:sz w:val="24"/>
          <w:szCs w:val="24"/>
          <w:lang w:val="uk-UA"/>
        </w:rPr>
        <w:t>о</w:t>
      </w:r>
      <w:r>
        <w:rPr>
          <w:rFonts w:ascii="Times New Roman" w:hAnsi="Times New Roman" w:cs="Times New Roman"/>
          <w:sz w:val="24"/>
          <w:szCs w:val="24"/>
        </w:rPr>
        <w:t xml:space="preserve"> </w:t>
      </w:r>
      <w:r>
        <w:rPr>
          <w:rFonts w:ascii="Times New Roman" w:hAnsi="Times New Roman" w:cs="Times New Roman"/>
          <w:sz w:val="24"/>
          <w:szCs w:val="24"/>
          <w:lang w:val="uk-UA"/>
        </w:rPr>
        <w:t>09</w:t>
      </w:r>
      <w:r>
        <w:rPr>
          <w:rFonts w:ascii="Times New Roman" w:hAnsi="Times New Roman" w:cs="Times New Roman"/>
          <w:sz w:val="24"/>
          <w:szCs w:val="24"/>
        </w:rPr>
        <w:t>.00</w:t>
      </w:r>
      <w:r>
        <w:rPr>
          <w:rFonts w:ascii="Times New Roman" w:hAnsi="Times New Roman" w:cs="Times New Roman"/>
          <w:sz w:val="24"/>
          <w:szCs w:val="24"/>
          <w:lang w:val="uk-UA"/>
        </w:rPr>
        <w:t xml:space="preserve"> год.</w:t>
      </w:r>
      <w:r>
        <w:rPr>
          <w:rFonts w:ascii="Times New Roman" w:hAnsi="Times New Roman" w:cs="Times New Roman"/>
          <w:sz w:val="24"/>
          <w:szCs w:val="24"/>
        </w:rPr>
        <w:t xml:space="preserve"> </w:t>
      </w:r>
      <w:r w:rsidR="00B255AE">
        <w:rPr>
          <w:rFonts w:ascii="Times New Roman" w:hAnsi="Times New Roman" w:cs="Times New Roman"/>
          <w:sz w:val="24"/>
          <w:szCs w:val="24"/>
          <w:lang w:val="uk-UA"/>
        </w:rPr>
        <w:t>1</w:t>
      </w:r>
      <w:r>
        <w:rPr>
          <w:rFonts w:ascii="Times New Roman" w:hAnsi="Times New Roman" w:cs="Times New Roman"/>
          <w:sz w:val="24"/>
          <w:szCs w:val="24"/>
          <w:lang w:val="uk-UA"/>
        </w:rPr>
        <w:t xml:space="preserve">9 </w:t>
      </w:r>
      <w:r w:rsidR="00DF1F34">
        <w:rPr>
          <w:rFonts w:ascii="Times New Roman" w:hAnsi="Times New Roman" w:cs="Times New Roman"/>
          <w:sz w:val="24"/>
          <w:szCs w:val="24"/>
          <w:lang w:val="uk-UA"/>
        </w:rPr>
        <w:t>серпня</w:t>
      </w:r>
      <w:r>
        <w:rPr>
          <w:rFonts w:ascii="Times New Roman" w:hAnsi="Times New Roman" w:cs="Times New Roman"/>
          <w:sz w:val="24"/>
          <w:szCs w:val="24"/>
        </w:rPr>
        <w:t xml:space="preserve"> 20</w:t>
      </w:r>
      <w:r>
        <w:rPr>
          <w:rFonts w:ascii="Times New Roman" w:hAnsi="Times New Roman" w:cs="Times New Roman"/>
          <w:sz w:val="24"/>
          <w:szCs w:val="24"/>
          <w:lang w:val="uk-UA"/>
        </w:rPr>
        <w:t>24</w:t>
      </w:r>
      <w:r>
        <w:rPr>
          <w:rFonts w:ascii="Times New Roman" w:hAnsi="Times New Roman" w:cs="Times New Roman"/>
          <w:sz w:val="24"/>
          <w:szCs w:val="24"/>
        </w:rPr>
        <w:t xml:space="preserve"> року.</w:t>
      </w:r>
    </w:p>
    <w:p w14:paraId="71B45D34" w14:textId="77777777" w:rsidR="004664F9" w:rsidRDefault="004664F9" w:rsidP="004664F9">
      <w:pPr>
        <w:spacing w:before="120"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lang w:val="uk-UA"/>
        </w:rPr>
        <w:t xml:space="preserve">6. Прізвище, ім’я та по батькові, номер телефону та адреса електронної пошти особи, яка надає додаткову інформацію з питань проведення конкурсу: </w:t>
      </w:r>
      <w:r>
        <w:rPr>
          <w:rFonts w:ascii="Times New Roman" w:hAnsi="Times New Roman" w:cs="Times New Roman"/>
          <w:sz w:val="24"/>
          <w:szCs w:val="24"/>
          <w:lang w:val="uk-UA"/>
        </w:rPr>
        <w:t xml:space="preserve">Тамара Годунко, (096) 389-39-81, (0362) 62-03-63, </w:t>
      </w:r>
      <w:r>
        <w:rPr>
          <w:rFonts w:ascii="Times New Roman" w:hAnsi="Times New Roman" w:cs="Times New Roman"/>
          <w:color w:val="0070C0"/>
          <w:sz w:val="24"/>
          <w:szCs w:val="24"/>
          <w:u w:val="single"/>
          <w:lang w:val="en-US"/>
        </w:rPr>
        <w:t>kadry</w:t>
      </w:r>
      <w:r>
        <w:rPr>
          <w:rFonts w:ascii="Times New Roman" w:hAnsi="Times New Roman" w:cs="Times New Roman"/>
          <w:color w:val="0070C0"/>
          <w:sz w:val="24"/>
          <w:szCs w:val="24"/>
          <w:u w:val="single"/>
          <w:lang w:val="uk-UA"/>
        </w:rPr>
        <w:t>.</w:t>
      </w:r>
      <w:hyperlink r:id="rId7" w:history="1">
        <w:r>
          <w:rPr>
            <w:rStyle w:val="a8"/>
            <w:color w:val="0070C0"/>
            <w:sz w:val="24"/>
            <w:szCs w:val="24"/>
          </w:rPr>
          <w:t>rv@sso.court.gov.ua</w:t>
        </w:r>
      </w:hyperlink>
    </w:p>
    <w:p w14:paraId="5865614B" w14:textId="77777777" w:rsidR="004664F9" w:rsidRDefault="004664F9" w:rsidP="004664F9">
      <w:pPr>
        <w:spacing w:before="240" w:after="0" w:line="240" w:lineRule="auto"/>
        <w:ind w:firstLine="851"/>
        <w:jc w:val="center"/>
        <w:rPr>
          <w:rFonts w:ascii="Times New Roman" w:hAnsi="Times New Roman" w:cs="Times New Roman"/>
          <w:b/>
          <w:sz w:val="24"/>
          <w:szCs w:val="24"/>
          <w:lang w:val="uk-UA"/>
        </w:rPr>
      </w:pPr>
      <w:r>
        <w:rPr>
          <w:rFonts w:ascii="Times New Roman" w:hAnsi="Times New Roman" w:cs="Times New Roman"/>
          <w:b/>
          <w:sz w:val="24"/>
          <w:szCs w:val="24"/>
        </w:rPr>
        <w:t>Кваліфікаційні вимоги</w:t>
      </w:r>
    </w:p>
    <w:tbl>
      <w:tblPr>
        <w:tblW w:w="9747" w:type="dxa"/>
        <w:tblLook w:val="04A0" w:firstRow="1" w:lastRow="0" w:firstColumn="1" w:lastColumn="0" w:noHBand="0" w:noVBand="1"/>
      </w:tblPr>
      <w:tblGrid>
        <w:gridCol w:w="3936"/>
        <w:gridCol w:w="5811"/>
      </w:tblGrid>
      <w:tr w:rsidR="004664F9" w14:paraId="2FE0AE15" w14:textId="77777777" w:rsidTr="00A006E6">
        <w:tc>
          <w:tcPr>
            <w:tcW w:w="3936" w:type="dxa"/>
            <w:hideMark/>
          </w:tcPr>
          <w:p w14:paraId="25064673" w14:textId="77777777" w:rsidR="004664F9" w:rsidRDefault="004664F9" w:rsidP="00A006E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1. Освіта</w:t>
            </w:r>
          </w:p>
        </w:tc>
        <w:tc>
          <w:tcPr>
            <w:tcW w:w="5811" w:type="dxa"/>
          </w:tcPr>
          <w:p w14:paraId="7CC98230" w14:textId="2DA721FA" w:rsidR="004664F9" w:rsidRDefault="004664F9" w:rsidP="00A006E6">
            <w:pPr>
              <w:spacing w:after="0" w:line="240" w:lineRule="auto"/>
              <w:jc w:val="both"/>
              <w:rPr>
                <w:rFonts w:ascii="Times New Roman" w:hAnsi="Times New Roman" w:cs="Times New Roman"/>
                <w:sz w:val="24"/>
                <w:szCs w:val="24"/>
                <w:lang w:val="uk-UA" w:eastAsia="ru-RU"/>
              </w:rPr>
            </w:pPr>
            <w:r>
              <w:rPr>
                <w:rFonts w:ascii="Times New Roman" w:hAnsi="Times New Roman" w:cs="Times New Roman"/>
                <w:sz w:val="24"/>
                <w:szCs w:val="24"/>
              </w:rPr>
              <w:t xml:space="preserve">вища </w:t>
            </w:r>
            <w:r>
              <w:rPr>
                <w:rFonts w:ascii="Times New Roman" w:hAnsi="Times New Roman" w:cs="Times New Roman"/>
                <w:sz w:val="24"/>
                <w:szCs w:val="24"/>
                <w:lang w:val="uk-UA"/>
              </w:rPr>
              <w:t xml:space="preserve">освіта, ступінь вищої освіти – </w:t>
            </w:r>
            <w:r w:rsidRPr="00B255AE">
              <w:rPr>
                <w:rFonts w:ascii="Times New Roman" w:hAnsi="Times New Roman" w:cs="Times New Roman"/>
                <w:b/>
                <w:sz w:val="24"/>
                <w:szCs w:val="24"/>
                <w:lang w:val="uk-UA"/>
              </w:rPr>
              <w:t xml:space="preserve">не нижче бакалавра </w:t>
            </w:r>
            <w:r w:rsidR="00B255AE" w:rsidRPr="00B255AE">
              <w:rPr>
                <w:rFonts w:ascii="Times New Roman" w:hAnsi="Times New Roman" w:cs="Times New Roman"/>
                <w:b/>
                <w:sz w:val="24"/>
                <w:szCs w:val="24"/>
                <w:lang w:val="uk-UA"/>
              </w:rPr>
              <w:t>в галузі знань «Право» («Правознавство»)</w:t>
            </w:r>
          </w:p>
          <w:p w14:paraId="59947887" w14:textId="77777777" w:rsidR="004664F9" w:rsidRDefault="004664F9" w:rsidP="00A006E6">
            <w:pPr>
              <w:spacing w:after="0" w:line="240" w:lineRule="auto"/>
              <w:jc w:val="both"/>
              <w:rPr>
                <w:rFonts w:ascii="Times New Roman" w:hAnsi="Times New Roman" w:cs="Times New Roman"/>
                <w:sz w:val="24"/>
                <w:szCs w:val="24"/>
                <w:lang w:val="uk-UA" w:eastAsia="ru-RU"/>
              </w:rPr>
            </w:pPr>
          </w:p>
        </w:tc>
      </w:tr>
      <w:tr w:rsidR="004664F9" w14:paraId="195228BD" w14:textId="77777777" w:rsidTr="00A006E6">
        <w:tc>
          <w:tcPr>
            <w:tcW w:w="3936" w:type="dxa"/>
            <w:hideMark/>
          </w:tcPr>
          <w:p w14:paraId="598329B4" w14:textId="77777777" w:rsidR="004664F9" w:rsidRDefault="004664F9" w:rsidP="00A006E6">
            <w:pPr>
              <w:spacing w:after="0" w:line="240" w:lineRule="auto"/>
              <w:jc w:val="both"/>
              <w:rPr>
                <w:rFonts w:ascii="Times New Roman" w:hAnsi="Times New Roman" w:cs="Times New Roman"/>
                <w:sz w:val="24"/>
                <w:szCs w:val="24"/>
                <w:lang w:val="uk-UA" w:eastAsia="ru-RU"/>
              </w:rPr>
            </w:pPr>
            <w:r>
              <w:rPr>
                <w:rFonts w:ascii="Times New Roman" w:hAnsi="Times New Roman" w:cs="Times New Roman"/>
                <w:sz w:val="24"/>
                <w:szCs w:val="24"/>
              </w:rPr>
              <w:t xml:space="preserve">2. </w:t>
            </w:r>
            <w:r>
              <w:rPr>
                <w:rFonts w:ascii="Times New Roman" w:hAnsi="Times New Roman" w:cs="Times New Roman"/>
                <w:sz w:val="24"/>
                <w:szCs w:val="24"/>
                <w:lang w:val="uk-UA"/>
              </w:rPr>
              <w:t>Стаж роботи (служби)</w:t>
            </w:r>
          </w:p>
        </w:tc>
        <w:tc>
          <w:tcPr>
            <w:tcW w:w="5811" w:type="dxa"/>
          </w:tcPr>
          <w:p w14:paraId="17E3C293" w14:textId="77777777" w:rsidR="004664F9" w:rsidRDefault="004664F9" w:rsidP="00A006E6">
            <w:pPr>
              <w:spacing w:after="0" w:line="240" w:lineRule="auto"/>
              <w:jc w:val="both"/>
              <w:rPr>
                <w:rFonts w:ascii="Times New Roman" w:hAnsi="Times New Roman" w:cs="Times New Roman"/>
                <w:b/>
                <w:sz w:val="24"/>
                <w:szCs w:val="24"/>
                <w:lang w:eastAsia="ru-RU"/>
              </w:rPr>
            </w:pPr>
            <w:r>
              <w:rPr>
                <w:rFonts w:ascii="Times New Roman" w:hAnsi="Times New Roman" w:cs="Times New Roman"/>
                <w:sz w:val="24"/>
                <w:szCs w:val="24"/>
                <w:lang w:val="uk-UA"/>
              </w:rPr>
              <w:t>без досвіду</w:t>
            </w:r>
          </w:p>
          <w:p w14:paraId="17AC2F43" w14:textId="77777777" w:rsidR="004664F9" w:rsidRDefault="004664F9" w:rsidP="00A006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439DD71C" w14:textId="77777777" w:rsidR="004664F9" w:rsidRDefault="004664F9" w:rsidP="00A006E6">
            <w:pPr>
              <w:spacing w:after="0" w:line="240" w:lineRule="auto"/>
              <w:jc w:val="both"/>
              <w:rPr>
                <w:rFonts w:ascii="Times New Roman" w:hAnsi="Times New Roman" w:cs="Times New Roman"/>
                <w:sz w:val="24"/>
                <w:szCs w:val="24"/>
                <w:lang w:eastAsia="ru-RU"/>
              </w:rPr>
            </w:pPr>
          </w:p>
        </w:tc>
      </w:tr>
      <w:tr w:rsidR="004664F9" w14:paraId="1C6BB6B6" w14:textId="77777777" w:rsidTr="00A006E6">
        <w:tc>
          <w:tcPr>
            <w:tcW w:w="3936" w:type="dxa"/>
            <w:hideMark/>
          </w:tcPr>
          <w:p w14:paraId="7FF18CC9" w14:textId="77777777" w:rsidR="004664F9" w:rsidRDefault="004664F9" w:rsidP="00A006E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3. Володіння державною</w:t>
            </w:r>
          </w:p>
          <w:p w14:paraId="70B2E8B6" w14:textId="77777777" w:rsidR="004664F9" w:rsidRDefault="004664F9" w:rsidP="00A006E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м</w:t>
            </w:r>
            <w:r>
              <w:rPr>
                <w:rFonts w:ascii="Times New Roman" w:hAnsi="Times New Roman" w:cs="Times New Roman"/>
                <w:sz w:val="24"/>
                <w:szCs w:val="24"/>
              </w:rPr>
              <w:t>овою</w:t>
            </w:r>
          </w:p>
        </w:tc>
        <w:tc>
          <w:tcPr>
            <w:tcW w:w="5811" w:type="dxa"/>
            <w:hideMark/>
          </w:tcPr>
          <w:p w14:paraId="1A968B53" w14:textId="77777777" w:rsidR="004664F9" w:rsidRDefault="004664F9" w:rsidP="00A006E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вільне володіння державною мовою</w:t>
            </w:r>
            <w:r>
              <w:rPr>
                <w:rFonts w:ascii="Times New Roman" w:hAnsi="Times New Roman" w:cs="Times New Roman"/>
                <w:sz w:val="24"/>
                <w:szCs w:val="24"/>
                <w:lang w:val="uk-UA"/>
              </w:rPr>
              <w:t xml:space="preserve"> </w:t>
            </w:r>
            <w:r>
              <w:rPr>
                <w:rFonts w:ascii="Times New Roman" w:hAnsi="Times New Roman" w:cs="Times New Roman"/>
                <w:b/>
                <w:i/>
                <w:sz w:val="24"/>
                <w:szCs w:val="24"/>
                <w:lang w:val="uk-UA"/>
              </w:rPr>
              <w:t>(надати державний сертифікат про рівень володіння державною мовою на рівні вільного володіння першого спупеня)</w:t>
            </w:r>
          </w:p>
        </w:tc>
      </w:tr>
    </w:tbl>
    <w:p w14:paraId="6B4D2980" w14:textId="77777777" w:rsidR="004664F9" w:rsidRDefault="004664F9" w:rsidP="004664F9">
      <w:pPr>
        <w:spacing w:before="240" w:after="0" w:line="240" w:lineRule="auto"/>
        <w:ind w:firstLine="851"/>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Pr>
          <w:rFonts w:ascii="Times New Roman" w:hAnsi="Times New Roman" w:cs="Times New Roman"/>
          <w:b/>
          <w:sz w:val="24"/>
          <w:szCs w:val="24"/>
        </w:rPr>
        <w:t>Вимоги до компетентності</w:t>
      </w:r>
    </w:p>
    <w:p w14:paraId="0A3DF4FC" w14:textId="77777777" w:rsidR="004664F9" w:rsidRDefault="004664F9" w:rsidP="004664F9">
      <w:pPr>
        <w:spacing w:before="240" w:after="0" w:line="240" w:lineRule="auto"/>
        <w:ind w:firstLine="851"/>
        <w:jc w:val="center"/>
        <w:rPr>
          <w:rFonts w:ascii="Times New Roman" w:hAnsi="Times New Roman" w:cs="Times New Roman"/>
          <w:b/>
          <w:sz w:val="24"/>
          <w:szCs w:val="24"/>
          <w:lang w:val="uk-UA" w:eastAsia="ru-RU"/>
        </w:rPr>
      </w:pPr>
    </w:p>
    <w:tbl>
      <w:tblPr>
        <w:tblW w:w="0" w:type="auto"/>
        <w:tblLook w:val="04A0" w:firstRow="1" w:lastRow="0" w:firstColumn="1" w:lastColumn="0" w:noHBand="0" w:noVBand="1"/>
      </w:tblPr>
      <w:tblGrid>
        <w:gridCol w:w="3845"/>
        <w:gridCol w:w="5797"/>
      </w:tblGrid>
      <w:tr w:rsidR="004664F9" w14:paraId="2B90AC84" w14:textId="77777777" w:rsidTr="00A006E6">
        <w:tc>
          <w:tcPr>
            <w:tcW w:w="3936" w:type="dxa"/>
            <w:hideMark/>
          </w:tcPr>
          <w:p w14:paraId="05EC272A" w14:textId="77777777" w:rsidR="004664F9" w:rsidRDefault="004664F9" w:rsidP="00A006E6">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rPr>
              <w:t>1. Наявність лідерських якостей</w:t>
            </w:r>
          </w:p>
        </w:tc>
        <w:tc>
          <w:tcPr>
            <w:tcW w:w="5919" w:type="dxa"/>
          </w:tcPr>
          <w:p w14:paraId="4FA731E6" w14:textId="77777777" w:rsidR="004664F9" w:rsidRDefault="004664F9" w:rsidP="00A006E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встановлення цілей, пріоритетів та орієнтирів;</w:t>
            </w:r>
          </w:p>
          <w:p w14:paraId="5C3234DF" w14:textId="77777777" w:rsidR="004664F9" w:rsidRDefault="004664F9" w:rsidP="00A006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стратегічне планування;</w:t>
            </w:r>
          </w:p>
          <w:p w14:paraId="0D233392" w14:textId="77777777" w:rsidR="004664F9" w:rsidRDefault="004664F9" w:rsidP="00A006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багатофункціональність;</w:t>
            </w:r>
          </w:p>
          <w:p w14:paraId="1A7E1260" w14:textId="77777777" w:rsidR="004664F9" w:rsidRDefault="004664F9" w:rsidP="00A006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ведення ділових переговорів;</w:t>
            </w:r>
          </w:p>
          <w:p w14:paraId="7193B866" w14:textId="77777777" w:rsidR="004664F9" w:rsidRDefault="004664F9" w:rsidP="00A006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досягнення кінцевих результатів. </w:t>
            </w:r>
          </w:p>
          <w:p w14:paraId="4B1624DA" w14:textId="77777777" w:rsidR="004664F9" w:rsidRDefault="004664F9" w:rsidP="00A006E6">
            <w:pPr>
              <w:spacing w:after="0" w:line="240" w:lineRule="auto"/>
              <w:jc w:val="both"/>
              <w:rPr>
                <w:rFonts w:ascii="Times New Roman" w:hAnsi="Times New Roman" w:cs="Times New Roman"/>
                <w:sz w:val="24"/>
                <w:szCs w:val="24"/>
                <w:lang w:eastAsia="ru-RU"/>
              </w:rPr>
            </w:pPr>
          </w:p>
        </w:tc>
      </w:tr>
      <w:tr w:rsidR="004664F9" w14:paraId="18097249" w14:textId="77777777" w:rsidTr="00A006E6">
        <w:tc>
          <w:tcPr>
            <w:tcW w:w="3936" w:type="dxa"/>
            <w:hideMark/>
          </w:tcPr>
          <w:p w14:paraId="68371E51" w14:textId="77777777" w:rsidR="004664F9" w:rsidRDefault="004664F9" w:rsidP="00A006E6">
            <w:pPr>
              <w:pStyle w:val="a5"/>
              <w:spacing w:after="0" w:line="240" w:lineRule="auto"/>
              <w:ind w:left="0"/>
              <w:jc w:val="both"/>
              <w:rPr>
                <w:rFonts w:ascii="Times New Roman" w:hAnsi="Times New Roman" w:cs="Times New Roman"/>
                <w:sz w:val="24"/>
                <w:szCs w:val="24"/>
                <w:lang w:eastAsia="ru-RU"/>
              </w:rPr>
            </w:pPr>
            <w:r>
              <w:rPr>
                <w:rFonts w:ascii="Times New Roman" w:hAnsi="Times New Roman" w:cs="Times New Roman"/>
                <w:sz w:val="24"/>
                <w:szCs w:val="24"/>
                <w:lang w:val="uk-UA"/>
              </w:rPr>
              <w:t xml:space="preserve">2. </w:t>
            </w:r>
            <w:r>
              <w:rPr>
                <w:rFonts w:ascii="Times New Roman" w:hAnsi="Times New Roman" w:cs="Times New Roman"/>
                <w:sz w:val="24"/>
                <w:szCs w:val="24"/>
              </w:rPr>
              <w:t>Вміння пр</w:t>
            </w:r>
            <w:r>
              <w:rPr>
                <w:rFonts w:ascii="Times New Roman" w:hAnsi="Times New Roman" w:cs="Times New Roman"/>
                <w:sz w:val="24"/>
                <w:szCs w:val="24"/>
                <w:lang w:val="uk-UA"/>
              </w:rPr>
              <w:t>ацювати в колективі</w:t>
            </w:r>
          </w:p>
        </w:tc>
        <w:tc>
          <w:tcPr>
            <w:tcW w:w="5919" w:type="dxa"/>
          </w:tcPr>
          <w:p w14:paraId="2592E584" w14:textId="77777777" w:rsidR="004664F9" w:rsidRDefault="004664F9" w:rsidP="00A006E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щирість та відкритість;</w:t>
            </w:r>
          </w:p>
          <w:p w14:paraId="0F7BB580" w14:textId="77777777" w:rsidR="004664F9" w:rsidRDefault="004664F9" w:rsidP="00A006E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орієнтація на досягнення ефективного результату діяльності;</w:t>
            </w:r>
          </w:p>
          <w:p w14:paraId="17EE99FD" w14:textId="77777777" w:rsidR="004664F9" w:rsidRDefault="004664F9" w:rsidP="00A006E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рівне ставлення та повага до колег.</w:t>
            </w:r>
          </w:p>
          <w:p w14:paraId="37963203" w14:textId="77777777" w:rsidR="004664F9" w:rsidRDefault="004664F9" w:rsidP="00A006E6">
            <w:pPr>
              <w:spacing w:after="0" w:line="240" w:lineRule="auto"/>
              <w:jc w:val="both"/>
              <w:rPr>
                <w:rFonts w:ascii="Times New Roman" w:hAnsi="Times New Roman" w:cs="Times New Roman"/>
                <w:sz w:val="24"/>
                <w:szCs w:val="24"/>
                <w:lang w:eastAsia="ru-RU"/>
              </w:rPr>
            </w:pPr>
          </w:p>
        </w:tc>
      </w:tr>
      <w:tr w:rsidR="004664F9" w14:paraId="4C75A324" w14:textId="77777777" w:rsidTr="00A006E6">
        <w:tc>
          <w:tcPr>
            <w:tcW w:w="3936" w:type="dxa"/>
            <w:hideMark/>
          </w:tcPr>
          <w:p w14:paraId="3D722227" w14:textId="77777777" w:rsidR="004664F9" w:rsidRDefault="004664F9" w:rsidP="00A006E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lastRenderedPageBreak/>
              <w:t>3. Аналітичні здібності</w:t>
            </w:r>
          </w:p>
        </w:tc>
        <w:tc>
          <w:tcPr>
            <w:tcW w:w="5919" w:type="dxa"/>
          </w:tcPr>
          <w:p w14:paraId="5E94FE85" w14:textId="77777777" w:rsidR="004664F9" w:rsidRDefault="004664F9" w:rsidP="00A006E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rPr>
              <w:t xml:space="preserve">здатність систематизувати, узагальнювати інформацію; </w:t>
            </w:r>
          </w:p>
          <w:p w14:paraId="14F511AE" w14:textId="77777777" w:rsidR="004664F9" w:rsidRDefault="004664F9" w:rsidP="00A006E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гнучкість</w:t>
            </w:r>
            <w:r>
              <w:rPr>
                <w:rFonts w:ascii="Times New Roman" w:hAnsi="Times New Roman" w:cs="Times New Roman"/>
                <w:sz w:val="24"/>
                <w:szCs w:val="24"/>
                <w:lang w:val="uk-UA"/>
              </w:rPr>
              <w:t>.</w:t>
            </w:r>
            <w:r>
              <w:rPr>
                <w:rFonts w:ascii="Times New Roman" w:hAnsi="Times New Roman" w:cs="Times New Roman"/>
                <w:sz w:val="24"/>
                <w:szCs w:val="24"/>
              </w:rPr>
              <w:t xml:space="preserve"> </w:t>
            </w:r>
          </w:p>
          <w:p w14:paraId="18B40021" w14:textId="77777777" w:rsidR="004664F9" w:rsidRDefault="004664F9" w:rsidP="00A006E6">
            <w:pPr>
              <w:spacing w:after="0" w:line="240" w:lineRule="auto"/>
              <w:jc w:val="both"/>
              <w:rPr>
                <w:rFonts w:ascii="Times New Roman" w:hAnsi="Times New Roman" w:cs="Times New Roman"/>
                <w:sz w:val="24"/>
                <w:szCs w:val="24"/>
                <w:lang w:eastAsia="ru-RU"/>
              </w:rPr>
            </w:pPr>
          </w:p>
        </w:tc>
      </w:tr>
      <w:tr w:rsidR="004664F9" w14:paraId="43C92846" w14:textId="77777777" w:rsidTr="00A006E6">
        <w:tc>
          <w:tcPr>
            <w:tcW w:w="3936" w:type="dxa"/>
            <w:hideMark/>
          </w:tcPr>
          <w:p w14:paraId="58007BE9" w14:textId="77777777" w:rsidR="004664F9" w:rsidRDefault="004664F9" w:rsidP="00A006E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4. Управління організацією та персоналом</w:t>
            </w:r>
          </w:p>
        </w:tc>
        <w:tc>
          <w:tcPr>
            <w:tcW w:w="5919" w:type="dxa"/>
          </w:tcPr>
          <w:p w14:paraId="259E7FB3" w14:textId="77777777" w:rsidR="004664F9" w:rsidRDefault="004664F9" w:rsidP="00A006E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rPr>
              <w:t xml:space="preserve">організація роботи та контроль; </w:t>
            </w:r>
          </w:p>
          <w:p w14:paraId="4C95B8A3" w14:textId="77777777" w:rsidR="004664F9" w:rsidRDefault="004664F9" w:rsidP="00A006E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rPr>
              <w:t xml:space="preserve">управління людськими ресурсами; </w:t>
            </w:r>
          </w:p>
          <w:p w14:paraId="26D9316A" w14:textId="77777777" w:rsidR="004664F9" w:rsidRDefault="004664F9" w:rsidP="00A006E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вміння мотивувати підлеглих працівників.</w:t>
            </w:r>
          </w:p>
          <w:p w14:paraId="75496E12" w14:textId="77777777" w:rsidR="004664F9" w:rsidRDefault="004664F9" w:rsidP="00A006E6">
            <w:pPr>
              <w:spacing w:after="0" w:line="240" w:lineRule="auto"/>
              <w:jc w:val="both"/>
              <w:rPr>
                <w:rFonts w:ascii="Times New Roman" w:hAnsi="Times New Roman" w:cs="Times New Roman"/>
                <w:sz w:val="24"/>
                <w:szCs w:val="24"/>
              </w:rPr>
            </w:pPr>
          </w:p>
          <w:p w14:paraId="1D109C15" w14:textId="77777777" w:rsidR="004664F9" w:rsidRDefault="004664F9" w:rsidP="00A006E6">
            <w:pPr>
              <w:spacing w:after="0" w:line="240" w:lineRule="auto"/>
              <w:jc w:val="both"/>
              <w:rPr>
                <w:rFonts w:ascii="Times New Roman" w:hAnsi="Times New Roman" w:cs="Times New Roman"/>
                <w:sz w:val="24"/>
                <w:szCs w:val="24"/>
              </w:rPr>
            </w:pPr>
          </w:p>
          <w:p w14:paraId="214088B4" w14:textId="77777777" w:rsidR="004664F9" w:rsidRDefault="004664F9" w:rsidP="00A006E6">
            <w:pPr>
              <w:spacing w:after="0" w:line="240" w:lineRule="auto"/>
              <w:jc w:val="both"/>
              <w:rPr>
                <w:rFonts w:ascii="Times New Roman" w:hAnsi="Times New Roman" w:cs="Times New Roman"/>
                <w:sz w:val="24"/>
                <w:szCs w:val="24"/>
                <w:lang w:eastAsia="ru-RU"/>
              </w:rPr>
            </w:pPr>
          </w:p>
        </w:tc>
      </w:tr>
      <w:tr w:rsidR="004664F9" w14:paraId="6D2BA958" w14:textId="77777777" w:rsidTr="00A006E6">
        <w:tc>
          <w:tcPr>
            <w:tcW w:w="3936" w:type="dxa"/>
            <w:hideMark/>
          </w:tcPr>
          <w:p w14:paraId="171AD8D4" w14:textId="77777777" w:rsidR="004664F9" w:rsidRDefault="004664F9" w:rsidP="00A006E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5. Особистісні компетенції</w:t>
            </w:r>
          </w:p>
        </w:tc>
        <w:tc>
          <w:tcPr>
            <w:tcW w:w="5919" w:type="dxa"/>
          </w:tcPr>
          <w:p w14:paraId="7BFCF6DB" w14:textId="77777777" w:rsidR="004664F9" w:rsidRDefault="004664F9" w:rsidP="00A006E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комунікабельність  та порядність;</w:t>
            </w:r>
          </w:p>
          <w:p w14:paraId="32973874" w14:textId="77777777" w:rsidR="004664F9" w:rsidRDefault="004664F9" w:rsidP="00A006E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самостійність;</w:t>
            </w:r>
          </w:p>
          <w:p w14:paraId="6E5D8E95" w14:textId="77777777" w:rsidR="004664F9" w:rsidRDefault="004664F9" w:rsidP="00A006E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організованість;</w:t>
            </w:r>
          </w:p>
          <w:p w14:paraId="1633DF2B" w14:textId="77777777" w:rsidR="004664F9" w:rsidRDefault="004664F9" w:rsidP="00A006E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відповідальність;</w:t>
            </w:r>
          </w:p>
          <w:p w14:paraId="5F0543F8" w14:textId="77777777" w:rsidR="004664F9" w:rsidRDefault="004664F9" w:rsidP="00A006E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наполегливість;</w:t>
            </w:r>
          </w:p>
          <w:p w14:paraId="680D68A4" w14:textId="77777777" w:rsidR="004664F9" w:rsidRDefault="004664F9" w:rsidP="00A006E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рішучість;</w:t>
            </w:r>
          </w:p>
          <w:p w14:paraId="65745CD4" w14:textId="77777777" w:rsidR="004664F9" w:rsidRDefault="004664F9" w:rsidP="00A006E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стриманість;</w:t>
            </w:r>
          </w:p>
          <w:p w14:paraId="3C1A1785" w14:textId="77777777" w:rsidR="004664F9" w:rsidRDefault="004664F9" w:rsidP="00A006E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здатність швидко приймати рішення в умовах обмеженого часу. </w:t>
            </w:r>
          </w:p>
          <w:p w14:paraId="50050F60" w14:textId="77777777" w:rsidR="004664F9" w:rsidRDefault="004664F9" w:rsidP="00A006E6">
            <w:pPr>
              <w:spacing w:after="0" w:line="240" w:lineRule="auto"/>
              <w:jc w:val="both"/>
              <w:rPr>
                <w:rFonts w:ascii="Times New Roman" w:hAnsi="Times New Roman" w:cs="Times New Roman"/>
                <w:sz w:val="24"/>
                <w:szCs w:val="24"/>
                <w:lang w:val="uk-UA" w:eastAsia="ru-RU"/>
              </w:rPr>
            </w:pPr>
          </w:p>
        </w:tc>
      </w:tr>
      <w:tr w:rsidR="004664F9" w14:paraId="62921E93" w14:textId="77777777" w:rsidTr="00A006E6">
        <w:tc>
          <w:tcPr>
            <w:tcW w:w="3936" w:type="dxa"/>
            <w:hideMark/>
          </w:tcPr>
          <w:p w14:paraId="3F0C7C25" w14:textId="77777777" w:rsidR="004664F9" w:rsidRDefault="004664F9" w:rsidP="00A006E6">
            <w:pPr>
              <w:spacing w:after="0" w:line="240" w:lineRule="auto"/>
              <w:jc w:val="both"/>
              <w:rPr>
                <w:rFonts w:ascii="Times New Roman" w:hAnsi="Times New Roman" w:cs="Times New Roman"/>
                <w:sz w:val="24"/>
                <w:szCs w:val="24"/>
                <w:lang w:val="uk-UA" w:eastAsia="ru-RU"/>
              </w:rPr>
            </w:pPr>
            <w:r>
              <w:rPr>
                <w:rFonts w:ascii="Times New Roman" w:hAnsi="Times New Roman" w:cs="Times New Roman"/>
                <w:sz w:val="24"/>
                <w:szCs w:val="24"/>
              </w:rPr>
              <w:t xml:space="preserve">6. Забезпечення </w:t>
            </w:r>
            <w:r>
              <w:rPr>
                <w:rFonts w:ascii="Times New Roman" w:hAnsi="Times New Roman" w:cs="Times New Roman"/>
                <w:sz w:val="24"/>
                <w:szCs w:val="24"/>
                <w:lang w:val="uk-UA"/>
              </w:rPr>
              <w:t xml:space="preserve">охорони </w:t>
            </w:r>
            <w:proofErr w:type="gramStart"/>
            <w:r>
              <w:rPr>
                <w:rFonts w:ascii="Times New Roman" w:hAnsi="Times New Roman" w:cs="Times New Roman"/>
                <w:sz w:val="24"/>
                <w:szCs w:val="24"/>
                <w:lang w:val="uk-UA"/>
              </w:rPr>
              <w:t xml:space="preserve">об’єктів </w:t>
            </w:r>
            <w:r>
              <w:rPr>
                <w:rFonts w:ascii="Times New Roman" w:hAnsi="Times New Roman" w:cs="Times New Roman"/>
                <w:sz w:val="24"/>
                <w:szCs w:val="24"/>
              </w:rPr>
              <w:t xml:space="preserve"> </w:t>
            </w:r>
            <w:r>
              <w:rPr>
                <w:rFonts w:ascii="Times New Roman" w:hAnsi="Times New Roman" w:cs="Times New Roman"/>
                <w:sz w:val="24"/>
                <w:szCs w:val="24"/>
                <w:lang w:val="uk-UA"/>
              </w:rPr>
              <w:t>системи</w:t>
            </w:r>
            <w:proofErr w:type="gramEnd"/>
            <w:r>
              <w:rPr>
                <w:rFonts w:ascii="Times New Roman" w:hAnsi="Times New Roman" w:cs="Times New Roman"/>
                <w:sz w:val="24"/>
                <w:szCs w:val="24"/>
                <w:lang w:val="uk-UA"/>
              </w:rPr>
              <w:t xml:space="preserve"> правосуддя</w:t>
            </w:r>
          </w:p>
        </w:tc>
        <w:tc>
          <w:tcPr>
            <w:tcW w:w="5919" w:type="dxa"/>
          </w:tcPr>
          <w:p w14:paraId="5D0375ED" w14:textId="77777777" w:rsidR="004664F9" w:rsidRDefault="004664F9" w:rsidP="00A006E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rPr>
              <w:t>знання законодавства</w:t>
            </w:r>
            <w:r>
              <w:rPr>
                <w:rFonts w:ascii="Times New Roman" w:hAnsi="Times New Roman" w:cs="Times New Roman"/>
                <w:sz w:val="24"/>
                <w:szCs w:val="24"/>
                <w:lang w:val="uk-UA"/>
              </w:rPr>
              <w:t>,</w:t>
            </w:r>
            <w:r>
              <w:rPr>
                <w:rFonts w:ascii="Times New Roman" w:hAnsi="Times New Roman" w:cs="Times New Roman"/>
                <w:sz w:val="24"/>
                <w:szCs w:val="24"/>
              </w:rPr>
              <w:t xml:space="preserve"> </w:t>
            </w:r>
            <w:r>
              <w:rPr>
                <w:rFonts w:ascii="Times New Roman" w:hAnsi="Times New Roman" w:cs="Times New Roman"/>
                <w:sz w:val="24"/>
                <w:szCs w:val="24"/>
                <w:lang w:val="uk-UA"/>
              </w:rPr>
              <w:t>яке</w:t>
            </w:r>
            <w:r>
              <w:rPr>
                <w:rFonts w:ascii="Times New Roman" w:hAnsi="Times New Roman" w:cs="Times New Roman"/>
                <w:sz w:val="24"/>
                <w:szCs w:val="24"/>
              </w:rPr>
              <w:t xml:space="preserve"> регулює діяльність судових та правоохоронних органів; </w:t>
            </w:r>
          </w:p>
          <w:p w14:paraId="68CFE0CF" w14:textId="77777777" w:rsidR="004664F9" w:rsidRDefault="004664F9" w:rsidP="00A006E6">
            <w:pPr>
              <w:spacing w:after="0" w:line="240" w:lineRule="auto"/>
              <w:jc w:val="both"/>
              <w:rPr>
                <w:rFonts w:ascii="Times New Roman" w:hAnsi="Times New Roman" w:cs="Times New Roman"/>
                <w:sz w:val="24"/>
                <w:szCs w:val="24"/>
                <w:lang w:val="uk-UA" w:eastAsia="ru-RU"/>
              </w:rPr>
            </w:pPr>
            <w:r>
              <w:rPr>
                <w:rFonts w:ascii="Times New Roman" w:hAnsi="Times New Roman" w:cs="Times New Roman"/>
                <w:sz w:val="24"/>
                <w:szCs w:val="24"/>
              </w:rPr>
              <w:t>знання системи правоохоронних органів, розмежування їх компетенції, порядок забезпечення їх співпраці</w:t>
            </w:r>
            <w:r>
              <w:rPr>
                <w:rFonts w:ascii="Times New Roman" w:hAnsi="Times New Roman" w:cs="Times New Roman"/>
                <w:sz w:val="24"/>
                <w:szCs w:val="24"/>
                <w:lang w:val="uk-UA"/>
              </w:rPr>
              <w:t xml:space="preserve"> при забезпеченні охорони об’єктів системи правосуддя.</w:t>
            </w:r>
          </w:p>
          <w:p w14:paraId="09F04BA1" w14:textId="77777777" w:rsidR="004664F9" w:rsidRDefault="004664F9" w:rsidP="00A006E6">
            <w:pPr>
              <w:spacing w:after="0" w:line="240" w:lineRule="auto"/>
              <w:jc w:val="both"/>
              <w:rPr>
                <w:rFonts w:ascii="Times New Roman" w:hAnsi="Times New Roman" w:cs="Times New Roman"/>
                <w:sz w:val="24"/>
                <w:szCs w:val="24"/>
                <w:lang w:eastAsia="ru-RU"/>
              </w:rPr>
            </w:pPr>
          </w:p>
        </w:tc>
      </w:tr>
      <w:tr w:rsidR="004664F9" w14:paraId="64F9918B" w14:textId="77777777" w:rsidTr="00A006E6">
        <w:tc>
          <w:tcPr>
            <w:tcW w:w="3936" w:type="dxa"/>
            <w:hideMark/>
          </w:tcPr>
          <w:p w14:paraId="1AABEB5C" w14:textId="77777777" w:rsidR="004664F9" w:rsidRDefault="004664F9" w:rsidP="00A006E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7. Робота з інформацією</w:t>
            </w:r>
          </w:p>
        </w:tc>
        <w:tc>
          <w:tcPr>
            <w:tcW w:w="5919" w:type="dxa"/>
          </w:tcPr>
          <w:p w14:paraId="5070E8DC" w14:textId="77777777" w:rsidR="004664F9" w:rsidRDefault="004664F9" w:rsidP="00A006E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знання основ законодавства про інформацію.</w:t>
            </w:r>
          </w:p>
          <w:p w14:paraId="16A221DB" w14:textId="77777777" w:rsidR="004664F9" w:rsidRDefault="004664F9" w:rsidP="00A006E6">
            <w:pPr>
              <w:spacing w:after="0" w:line="240" w:lineRule="auto"/>
              <w:jc w:val="both"/>
              <w:rPr>
                <w:rFonts w:ascii="Times New Roman" w:hAnsi="Times New Roman" w:cs="Times New Roman"/>
                <w:sz w:val="24"/>
                <w:szCs w:val="24"/>
                <w:lang w:eastAsia="ru-RU"/>
              </w:rPr>
            </w:pPr>
          </w:p>
        </w:tc>
      </w:tr>
    </w:tbl>
    <w:p w14:paraId="55516A2C" w14:textId="77777777" w:rsidR="004664F9" w:rsidRDefault="004664F9" w:rsidP="004664F9">
      <w:pPr>
        <w:spacing w:before="240" w:after="0" w:line="240" w:lineRule="auto"/>
        <w:ind w:firstLine="851"/>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Pr>
          <w:rFonts w:ascii="Times New Roman" w:hAnsi="Times New Roman" w:cs="Times New Roman"/>
          <w:b/>
          <w:sz w:val="24"/>
          <w:szCs w:val="24"/>
        </w:rPr>
        <w:t>Професійні знання</w:t>
      </w:r>
    </w:p>
    <w:p w14:paraId="2F62EA4F" w14:textId="77777777" w:rsidR="004664F9" w:rsidRDefault="004664F9" w:rsidP="004664F9">
      <w:pPr>
        <w:spacing w:before="240" w:after="0" w:line="240" w:lineRule="auto"/>
        <w:ind w:firstLine="851"/>
        <w:jc w:val="center"/>
        <w:rPr>
          <w:rFonts w:ascii="Times New Roman" w:hAnsi="Times New Roman" w:cs="Times New Roman"/>
          <w:b/>
          <w:sz w:val="24"/>
          <w:szCs w:val="24"/>
          <w:lang w:val="uk-UA" w:eastAsia="ru-RU"/>
        </w:rPr>
      </w:pPr>
    </w:p>
    <w:tbl>
      <w:tblPr>
        <w:tblW w:w="0" w:type="auto"/>
        <w:tblLook w:val="04A0" w:firstRow="1" w:lastRow="0" w:firstColumn="1" w:lastColumn="0" w:noHBand="0" w:noVBand="1"/>
      </w:tblPr>
      <w:tblGrid>
        <w:gridCol w:w="3857"/>
        <w:gridCol w:w="5785"/>
      </w:tblGrid>
      <w:tr w:rsidR="004664F9" w14:paraId="024C76B7" w14:textId="77777777" w:rsidTr="00B255AE">
        <w:tc>
          <w:tcPr>
            <w:tcW w:w="3857" w:type="dxa"/>
            <w:hideMark/>
          </w:tcPr>
          <w:p w14:paraId="00C3A7C1" w14:textId="77777777" w:rsidR="004664F9" w:rsidRDefault="004664F9" w:rsidP="00A006E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1. Знання законодавства</w:t>
            </w:r>
          </w:p>
        </w:tc>
        <w:tc>
          <w:tcPr>
            <w:tcW w:w="5785" w:type="dxa"/>
          </w:tcPr>
          <w:p w14:paraId="6D073C6D" w14:textId="77777777" w:rsidR="004664F9" w:rsidRDefault="004664F9" w:rsidP="00A006E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 xml:space="preserve">знання Конституції України, законів України «Про судоустрій і статус суддів», «Про Національну поліцію», «Про запобігання корупції». </w:t>
            </w:r>
          </w:p>
          <w:p w14:paraId="49A60CF9" w14:textId="77777777" w:rsidR="004664F9" w:rsidRDefault="004664F9" w:rsidP="00A006E6">
            <w:pPr>
              <w:spacing w:after="0" w:line="240" w:lineRule="auto"/>
              <w:jc w:val="both"/>
              <w:rPr>
                <w:rFonts w:ascii="Times New Roman" w:hAnsi="Times New Roman" w:cs="Times New Roman"/>
                <w:sz w:val="24"/>
                <w:szCs w:val="24"/>
                <w:lang w:eastAsia="ru-RU"/>
              </w:rPr>
            </w:pPr>
          </w:p>
        </w:tc>
      </w:tr>
      <w:tr w:rsidR="004664F9" w14:paraId="7B1A024A" w14:textId="77777777" w:rsidTr="00B255AE">
        <w:tc>
          <w:tcPr>
            <w:tcW w:w="3857" w:type="dxa"/>
            <w:hideMark/>
          </w:tcPr>
          <w:p w14:paraId="4A72FE2E" w14:textId="77777777" w:rsidR="004664F9" w:rsidRDefault="004664F9" w:rsidP="00A006E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2. Знання спеціального</w:t>
            </w:r>
          </w:p>
          <w:p w14:paraId="388E114A" w14:textId="77777777" w:rsidR="004664F9" w:rsidRDefault="004664F9" w:rsidP="00A006E6">
            <w:pPr>
              <w:spacing w:after="0" w:line="240" w:lineRule="auto"/>
              <w:jc w:val="both"/>
              <w:rPr>
                <w:rFonts w:ascii="Times New Roman" w:hAnsi="Times New Roman" w:cs="Times New Roman"/>
                <w:sz w:val="28"/>
                <w:szCs w:val="24"/>
                <w:lang w:eastAsia="ru-RU"/>
              </w:rPr>
            </w:pPr>
            <w:r>
              <w:rPr>
                <w:rFonts w:ascii="Times New Roman" w:hAnsi="Times New Roman" w:cs="Times New Roman"/>
                <w:sz w:val="24"/>
                <w:szCs w:val="24"/>
                <w:lang w:val="uk-UA"/>
              </w:rPr>
              <w:t>з</w:t>
            </w:r>
            <w:r>
              <w:rPr>
                <w:rFonts w:ascii="Times New Roman" w:hAnsi="Times New Roman" w:cs="Times New Roman"/>
                <w:sz w:val="24"/>
                <w:szCs w:val="24"/>
              </w:rPr>
              <w:t>аконодавства</w:t>
            </w:r>
          </w:p>
        </w:tc>
        <w:tc>
          <w:tcPr>
            <w:tcW w:w="5785" w:type="dxa"/>
            <w:hideMark/>
          </w:tcPr>
          <w:p w14:paraId="3D3A27EA" w14:textId="77777777" w:rsidR="004664F9" w:rsidRDefault="004664F9" w:rsidP="00A006E6">
            <w:pPr>
              <w:spacing w:after="0" w:line="240" w:lineRule="auto"/>
              <w:ind w:right="-19"/>
              <w:contextualSpacing/>
              <w:jc w:val="both"/>
              <w:rPr>
                <w:rFonts w:ascii="Times New Roman" w:hAnsi="Times New Roman" w:cs="Times New Roman"/>
                <w:sz w:val="24"/>
                <w:szCs w:val="24"/>
              </w:rPr>
            </w:pPr>
            <w:r>
              <w:rPr>
                <w:rFonts w:ascii="Times New Roman" w:hAnsi="Times New Roman" w:cs="Times New Roman"/>
                <w:sz w:val="24"/>
                <w:szCs w:val="24"/>
              </w:rPr>
              <w:t>знання Кримінального кодексу України, Кримінального процесуального кодексу України, Кодексу України про адміністративні правопорушення,</w:t>
            </w:r>
            <w:r>
              <w:rPr>
                <w:rFonts w:ascii="Times New Roman" w:hAnsi="Times New Roman" w:cs="Times New Roman"/>
                <w:sz w:val="24"/>
                <w:szCs w:val="24"/>
                <w:lang w:val="uk-UA"/>
              </w:rPr>
              <w:t xml:space="preserve"> </w:t>
            </w:r>
            <w:r>
              <w:rPr>
                <w:rFonts w:ascii="Times New Roman" w:hAnsi="Times New Roman" w:cs="Times New Roman"/>
                <w:sz w:val="24"/>
                <w:szCs w:val="24"/>
              </w:rPr>
              <w:t>Кодексу адміністративного судочинства України; 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 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tc>
      </w:tr>
      <w:bookmarkEnd w:id="0"/>
    </w:tbl>
    <w:p w14:paraId="06CCE4CE" w14:textId="77777777" w:rsidR="00C80920" w:rsidRDefault="00C80920" w:rsidP="00B255AE">
      <w:pPr>
        <w:spacing w:after="0" w:line="240" w:lineRule="auto"/>
        <w:ind w:left="6521"/>
        <w:rPr>
          <w:rFonts w:ascii="Times New Roman" w:hAnsi="Times New Roman" w:cs="Times New Roman"/>
          <w:b/>
          <w:sz w:val="24"/>
          <w:szCs w:val="24"/>
          <w:lang w:val="uk-UA"/>
        </w:rPr>
      </w:pPr>
    </w:p>
    <w:p w14:paraId="7A8F6000" w14:textId="51E2D9DD" w:rsidR="00B255AE" w:rsidRDefault="00B255AE" w:rsidP="00B255AE">
      <w:pPr>
        <w:spacing w:after="0" w:line="240" w:lineRule="auto"/>
        <w:ind w:left="6521"/>
        <w:rPr>
          <w:rFonts w:ascii="Times New Roman" w:hAnsi="Times New Roman" w:cs="Times New Roman"/>
          <w:b/>
          <w:sz w:val="24"/>
          <w:szCs w:val="24"/>
        </w:rPr>
      </w:pPr>
      <w:r>
        <w:rPr>
          <w:rFonts w:ascii="Times New Roman" w:hAnsi="Times New Roman" w:cs="Times New Roman"/>
          <w:b/>
          <w:sz w:val="24"/>
          <w:szCs w:val="24"/>
          <w:lang w:val="uk-UA"/>
        </w:rPr>
        <w:lastRenderedPageBreak/>
        <w:t>З</w:t>
      </w:r>
      <w:r>
        <w:rPr>
          <w:rFonts w:ascii="Times New Roman" w:hAnsi="Times New Roman" w:cs="Times New Roman"/>
          <w:b/>
          <w:sz w:val="24"/>
          <w:szCs w:val="24"/>
        </w:rPr>
        <w:t>АТВЕРДЖЕНО</w:t>
      </w:r>
    </w:p>
    <w:p w14:paraId="6962E898" w14:textId="77777777" w:rsidR="00B255AE" w:rsidRDefault="00B255AE" w:rsidP="00B255AE">
      <w:pPr>
        <w:spacing w:after="0" w:line="240" w:lineRule="auto"/>
        <w:ind w:left="6521"/>
        <w:rPr>
          <w:rFonts w:ascii="Times New Roman" w:hAnsi="Times New Roman" w:cs="Times New Roman"/>
          <w:sz w:val="24"/>
          <w:szCs w:val="24"/>
        </w:rPr>
      </w:pPr>
      <w:r>
        <w:rPr>
          <w:rFonts w:ascii="Times New Roman" w:hAnsi="Times New Roman" w:cs="Times New Roman"/>
          <w:sz w:val="24"/>
          <w:szCs w:val="24"/>
        </w:rPr>
        <w:t>Наказ ТУ ССО</w:t>
      </w:r>
    </w:p>
    <w:p w14:paraId="1281EE28" w14:textId="77777777" w:rsidR="00B255AE" w:rsidRDefault="00B255AE" w:rsidP="00B255AE">
      <w:pPr>
        <w:spacing w:after="0" w:line="240" w:lineRule="auto"/>
        <w:ind w:left="6521"/>
        <w:rPr>
          <w:rFonts w:ascii="Times New Roman" w:hAnsi="Times New Roman" w:cs="Times New Roman"/>
          <w:sz w:val="24"/>
          <w:szCs w:val="24"/>
        </w:rPr>
      </w:pPr>
      <w:r>
        <w:rPr>
          <w:rFonts w:ascii="Times New Roman" w:hAnsi="Times New Roman" w:cs="Times New Roman"/>
          <w:sz w:val="24"/>
          <w:szCs w:val="24"/>
        </w:rPr>
        <w:t xml:space="preserve">у Рівненській області </w:t>
      </w:r>
    </w:p>
    <w:p w14:paraId="1D9A2D54" w14:textId="14A3B98B" w:rsidR="00B255AE" w:rsidRDefault="00B255AE" w:rsidP="00B255AE">
      <w:pPr>
        <w:spacing w:after="0" w:line="240" w:lineRule="auto"/>
        <w:ind w:left="6521"/>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uk-UA"/>
        </w:rPr>
        <w:t>___ 0</w:t>
      </w:r>
      <w:r w:rsidR="00BF6BA3">
        <w:rPr>
          <w:rFonts w:ascii="Times New Roman" w:hAnsi="Times New Roman" w:cs="Times New Roman"/>
          <w:sz w:val="24"/>
          <w:szCs w:val="24"/>
          <w:lang w:val="uk-UA"/>
        </w:rPr>
        <w:t>8</w:t>
      </w:r>
      <w:r>
        <w:rPr>
          <w:rFonts w:ascii="Times New Roman" w:hAnsi="Times New Roman" w:cs="Times New Roman"/>
          <w:sz w:val="24"/>
          <w:szCs w:val="24"/>
          <w:lang w:val="uk-UA"/>
        </w:rPr>
        <w:t>.2024</w:t>
      </w:r>
      <w:r>
        <w:rPr>
          <w:rFonts w:ascii="Times New Roman" w:hAnsi="Times New Roman" w:cs="Times New Roman"/>
          <w:sz w:val="24"/>
          <w:szCs w:val="24"/>
        </w:rPr>
        <w:t xml:space="preserve"> № </w:t>
      </w:r>
      <w:r>
        <w:rPr>
          <w:rFonts w:ascii="Times New Roman" w:hAnsi="Times New Roman" w:cs="Times New Roman"/>
          <w:sz w:val="24"/>
          <w:szCs w:val="24"/>
          <w:lang w:val="uk-UA"/>
        </w:rPr>
        <w:t>___</w:t>
      </w:r>
      <w:r>
        <w:rPr>
          <w:rFonts w:ascii="Times New Roman" w:hAnsi="Times New Roman" w:cs="Times New Roman"/>
          <w:sz w:val="24"/>
          <w:szCs w:val="24"/>
        </w:rPr>
        <w:t xml:space="preserve"> </w:t>
      </w:r>
    </w:p>
    <w:p w14:paraId="3EC9BD37" w14:textId="77777777" w:rsidR="00B255AE" w:rsidRDefault="00B255AE" w:rsidP="00B255AE">
      <w:pPr>
        <w:spacing w:after="0" w:line="240" w:lineRule="auto"/>
        <w:jc w:val="center"/>
        <w:rPr>
          <w:rFonts w:ascii="Times New Roman" w:hAnsi="Times New Roman" w:cs="Times New Roman"/>
          <w:b/>
          <w:sz w:val="24"/>
          <w:szCs w:val="24"/>
          <w:lang w:val="uk-UA"/>
        </w:rPr>
      </w:pPr>
    </w:p>
    <w:p w14:paraId="5C6CCEAE" w14:textId="77777777" w:rsidR="00B255AE" w:rsidRDefault="00B255AE" w:rsidP="00B255A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УМОВИ</w:t>
      </w:r>
    </w:p>
    <w:p w14:paraId="5541D209" w14:textId="5FFDB982" w:rsidR="00B255AE" w:rsidRPr="004664F9" w:rsidRDefault="00B255AE" w:rsidP="00B255AE">
      <w:pPr>
        <w:widowControl w:val="0"/>
        <w:tabs>
          <w:tab w:val="left" w:pos="709"/>
        </w:tabs>
        <w:autoSpaceDE w:val="0"/>
        <w:autoSpaceDN w:val="0"/>
        <w:adjustRightInd w:val="0"/>
        <w:spacing w:after="0" w:line="240" w:lineRule="auto"/>
        <w:jc w:val="center"/>
        <w:rPr>
          <w:rFonts w:ascii="Times New Roman" w:hAnsi="Times New Roman" w:cs="Times New Roman"/>
          <w:b/>
          <w:sz w:val="24"/>
          <w:szCs w:val="24"/>
        </w:rPr>
      </w:pPr>
      <w:r w:rsidRPr="004664F9">
        <w:rPr>
          <w:rFonts w:ascii="Times New Roman" w:hAnsi="Times New Roman" w:cs="Times New Roman"/>
          <w:b/>
          <w:sz w:val="24"/>
          <w:szCs w:val="24"/>
        </w:rPr>
        <w:t xml:space="preserve">проведення конкурсу на зайняття вакантної посади </w:t>
      </w:r>
      <w:r w:rsidRPr="004664F9">
        <w:rPr>
          <w:rFonts w:ascii="Times New Roman" w:hAnsi="Times New Roman" w:cs="Times New Roman"/>
          <w:b/>
          <w:sz w:val="24"/>
          <w:szCs w:val="24"/>
          <w:lang w:val="uk-UA"/>
        </w:rPr>
        <w:t xml:space="preserve">провідного спеціаліста </w:t>
      </w:r>
      <w:r>
        <w:rPr>
          <w:rFonts w:ascii="Times New Roman" w:hAnsi="Times New Roman" w:cs="Times New Roman"/>
          <w:b/>
          <w:sz w:val="24"/>
          <w:szCs w:val="24"/>
          <w:lang w:val="uk-UA"/>
        </w:rPr>
        <w:t>(оперативного чергового) відділу оперативно-чергової служби</w:t>
      </w:r>
      <w:r w:rsidRPr="004664F9">
        <w:rPr>
          <w:rFonts w:ascii="Times New Roman" w:hAnsi="Times New Roman" w:cs="Times New Roman"/>
          <w:b/>
          <w:sz w:val="24"/>
          <w:szCs w:val="24"/>
          <w:lang w:val="uk-UA"/>
        </w:rPr>
        <w:t xml:space="preserve"> територіального управління </w:t>
      </w:r>
      <w:r w:rsidRPr="004664F9">
        <w:rPr>
          <w:rFonts w:ascii="Times New Roman" w:hAnsi="Times New Roman" w:cs="Times New Roman"/>
          <w:b/>
          <w:sz w:val="24"/>
          <w:szCs w:val="24"/>
        </w:rPr>
        <w:t>Служби судової охорони у </w:t>
      </w:r>
      <w:r w:rsidRPr="004664F9">
        <w:rPr>
          <w:rFonts w:ascii="Times New Roman" w:hAnsi="Times New Roman" w:cs="Times New Roman"/>
          <w:b/>
          <w:sz w:val="24"/>
          <w:szCs w:val="24"/>
          <w:lang w:val="uk-UA"/>
        </w:rPr>
        <w:t>Рівненській</w:t>
      </w:r>
      <w:r w:rsidRPr="004664F9">
        <w:rPr>
          <w:rFonts w:ascii="Times New Roman" w:hAnsi="Times New Roman" w:cs="Times New Roman"/>
          <w:b/>
          <w:sz w:val="24"/>
          <w:szCs w:val="24"/>
        </w:rPr>
        <w:t xml:space="preserve"> області</w:t>
      </w:r>
    </w:p>
    <w:p w14:paraId="59238187" w14:textId="77777777" w:rsidR="00B255AE" w:rsidRPr="00252091" w:rsidRDefault="00B255AE" w:rsidP="00B255AE">
      <w:pPr>
        <w:spacing w:after="0" w:line="240" w:lineRule="auto"/>
        <w:jc w:val="center"/>
        <w:rPr>
          <w:rFonts w:ascii="Times New Roman" w:hAnsi="Times New Roman" w:cs="Times New Roman"/>
          <w:b/>
          <w:sz w:val="28"/>
          <w:szCs w:val="28"/>
          <w:lang w:eastAsia="ru-RU"/>
        </w:rPr>
      </w:pPr>
    </w:p>
    <w:p w14:paraId="422D0537" w14:textId="77777777" w:rsidR="00B255AE" w:rsidRDefault="00B255AE" w:rsidP="00B255AE">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rPr>
        <w:t>Загальні умови</w:t>
      </w:r>
    </w:p>
    <w:p w14:paraId="542DDB68" w14:textId="77777777" w:rsidR="00B255AE" w:rsidRDefault="00B255AE" w:rsidP="00B255AE">
      <w:pPr>
        <w:spacing w:after="0" w:line="240" w:lineRule="auto"/>
        <w:jc w:val="center"/>
        <w:rPr>
          <w:rFonts w:ascii="Times New Roman" w:hAnsi="Times New Roman" w:cs="Times New Roman"/>
          <w:b/>
          <w:sz w:val="24"/>
          <w:szCs w:val="24"/>
          <w:lang w:val="uk-UA"/>
        </w:rPr>
      </w:pPr>
    </w:p>
    <w:p w14:paraId="7E47091B" w14:textId="326244C7" w:rsidR="00B255AE" w:rsidRPr="004664F9" w:rsidRDefault="00B255AE" w:rsidP="00B255AE">
      <w:pPr>
        <w:spacing w:after="0" w:line="240" w:lineRule="auto"/>
        <w:ind w:firstLine="851"/>
        <w:jc w:val="both"/>
        <w:rPr>
          <w:rFonts w:ascii="Times New Roman" w:hAnsi="Times New Roman" w:cs="Times New Roman"/>
          <w:sz w:val="24"/>
          <w:szCs w:val="24"/>
          <w:lang w:val="uk-UA"/>
        </w:rPr>
      </w:pPr>
      <w:r w:rsidRPr="004664F9">
        <w:rPr>
          <w:rFonts w:ascii="Times New Roman" w:hAnsi="Times New Roman" w:cs="Times New Roman"/>
          <w:b/>
          <w:sz w:val="24"/>
          <w:szCs w:val="24"/>
          <w:lang w:val="uk-UA"/>
        </w:rPr>
        <w:t>1. Основні повноваження</w:t>
      </w:r>
      <w:r w:rsidRPr="00210DFA">
        <w:rPr>
          <w:rFonts w:ascii="Times New Roman" w:hAnsi="Times New Roman" w:cs="Times New Roman"/>
          <w:sz w:val="24"/>
          <w:szCs w:val="24"/>
          <w:lang w:val="uk-UA"/>
        </w:rPr>
        <w:t xml:space="preserve"> </w:t>
      </w:r>
      <w:r w:rsidRPr="00E9486C">
        <w:rPr>
          <w:rFonts w:ascii="Times New Roman" w:hAnsi="Times New Roman" w:cs="Times New Roman"/>
          <w:sz w:val="24"/>
          <w:szCs w:val="24"/>
          <w:lang w:val="uk-UA"/>
        </w:rPr>
        <w:t xml:space="preserve">провідного спеціаліста </w:t>
      </w:r>
      <w:r>
        <w:rPr>
          <w:rFonts w:ascii="Times New Roman" w:hAnsi="Times New Roman" w:cs="Times New Roman"/>
          <w:sz w:val="24"/>
          <w:szCs w:val="24"/>
          <w:lang w:val="uk-UA"/>
        </w:rPr>
        <w:t>(оперативного чергового) відділу оперативно-чергової служби</w:t>
      </w:r>
      <w:r w:rsidRPr="004664F9">
        <w:rPr>
          <w:rFonts w:ascii="Times New Roman" w:hAnsi="Times New Roman" w:cs="Times New Roman"/>
          <w:b/>
          <w:sz w:val="24"/>
          <w:szCs w:val="24"/>
          <w:lang w:val="uk-UA"/>
        </w:rPr>
        <w:t xml:space="preserve"> </w:t>
      </w:r>
      <w:r w:rsidRPr="00210DFA">
        <w:rPr>
          <w:rFonts w:ascii="Times New Roman" w:hAnsi="Times New Roman" w:cs="Times New Roman"/>
          <w:sz w:val="24"/>
          <w:szCs w:val="24"/>
          <w:lang w:val="uk-UA"/>
        </w:rPr>
        <w:t>територіального упр</w:t>
      </w:r>
      <w:r w:rsidRPr="004664F9">
        <w:rPr>
          <w:rFonts w:ascii="Times New Roman" w:hAnsi="Times New Roman" w:cs="Times New Roman"/>
          <w:sz w:val="24"/>
          <w:szCs w:val="24"/>
          <w:lang w:val="uk-UA"/>
        </w:rPr>
        <w:t xml:space="preserve">авління Служби судової охорони у </w:t>
      </w:r>
      <w:r w:rsidRPr="00210DFA">
        <w:rPr>
          <w:rFonts w:ascii="Times New Roman" w:hAnsi="Times New Roman" w:cs="Times New Roman"/>
          <w:sz w:val="24"/>
          <w:szCs w:val="24"/>
          <w:lang w:val="uk-UA"/>
        </w:rPr>
        <w:t>Рівненській</w:t>
      </w:r>
      <w:r w:rsidRPr="004664F9">
        <w:rPr>
          <w:rFonts w:ascii="Times New Roman" w:hAnsi="Times New Roman" w:cs="Times New Roman"/>
          <w:sz w:val="24"/>
          <w:szCs w:val="24"/>
          <w:lang w:val="uk-UA"/>
        </w:rPr>
        <w:t xml:space="preserve"> області (далі – </w:t>
      </w:r>
      <w:r>
        <w:rPr>
          <w:rFonts w:ascii="Times New Roman" w:hAnsi="Times New Roman" w:cs="Times New Roman"/>
          <w:sz w:val="24"/>
          <w:szCs w:val="24"/>
          <w:lang w:val="uk-UA"/>
        </w:rPr>
        <w:t>т</w:t>
      </w:r>
      <w:r w:rsidRPr="004664F9">
        <w:rPr>
          <w:rFonts w:ascii="Times New Roman" w:hAnsi="Times New Roman" w:cs="Times New Roman"/>
          <w:sz w:val="24"/>
          <w:szCs w:val="24"/>
          <w:lang w:val="uk-UA"/>
        </w:rPr>
        <w:t xml:space="preserve">ериторіальне управління): </w:t>
      </w:r>
    </w:p>
    <w:tbl>
      <w:tblPr>
        <w:tblW w:w="9768" w:type="dxa"/>
        <w:tblInd w:w="108" w:type="dxa"/>
        <w:tblLook w:val="04A0" w:firstRow="1" w:lastRow="0" w:firstColumn="1" w:lastColumn="0" w:noHBand="0" w:noVBand="1"/>
      </w:tblPr>
      <w:tblGrid>
        <w:gridCol w:w="9768"/>
      </w:tblGrid>
      <w:tr w:rsidR="00B255AE" w14:paraId="4EC81A4C" w14:textId="77777777" w:rsidTr="00A006E6">
        <w:trPr>
          <w:trHeight w:val="2781"/>
        </w:trPr>
        <w:tc>
          <w:tcPr>
            <w:tcW w:w="9768" w:type="dxa"/>
            <w:hideMark/>
          </w:tcPr>
          <w:p w14:paraId="06355955" w14:textId="0FEDE8B8" w:rsidR="00B255AE" w:rsidRDefault="00B255AE" w:rsidP="00A006E6">
            <w:pPr>
              <w:spacing w:after="0" w:line="240" w:lineRule="auto"/>
              <w:ind w:firstLine="63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1) </w:t>
            </w:r>
            <w:r w:rsidR="00EC3D6D">
              <w:rPr>
                <w:rFonts w:ascii="Times New Roman" w:hAnsi="Times New Roman" w:cs="Times New Roman"/>
                <w:sz w:val="24"/>
                <w:szCs w:val="24"/>
                <w:lang w:val="uk-UA"/>
              </w:rPr>
              <w:t>здійснює загальне керівництво оперативно-черговою службою територіального управління (зокрема через старших на об’єтах (старших нарядів) підрозділів охорони (особистої безпеки суддів, швидкого реагування))</w:t>
            </w:r>
            <w:r w:rsidRPr="004664F9">
              <w:rPr>
                <w:rFonts w:ascii="Times New Roman" w:hAnsi="Times New Roman" w:cs="Times New Roman"/>
                <w:sz w:val="24"/>
                <w:szCs w:val="24"/>
                <w:lang w:val="uk-UA"/>
              </w:rPr>
              <w:t>;</w:t>
            </w:r>
          </w:p>
          <w:p w14:paraId="47B0C38E" w14:textId="2E030796" w:rsidR="00B255AE" w:rsidRDefault="00B255AE" w:rsidP="00A006E6">
            <w:pPr>
              <w:spacing w:after="0" w:line="240" w:lineRule="auto"/>
              <w:ind w:firstLine="637"/>
              <w:jc w:val="both"/>
              <w:rPr>
                <w:rFonts w:ascii="Times New Roman" w:hAnsi="Times New Roman" w:cs="Times New Roman"/>
                <w:sz w:val="24"/>
                <w:szCs w:val="24"/>
                <w:lang w:val="uk-UA"/>
              </w:rPr>
            </w:pPr>
            <w:r>
              <w:rPr>
                <w:rFonts w:ascii="Times New Roman" w:hAnsi="Times New Roman" w:cs="Times New Roman"/>
                <w:sz w:val="24"/>
                <w:szCs w:val="24"/>
                <w:lang w:val="uk-UA"/>
              </w:rPr>
              <w:t>2)</w:t>
            </w:r>
            <w:r w:rsidR="00EC3D6D">
              <w:rPr>
                <w:rFonts w:ascii="Times New Roman" w:hAnsi="Times New Roman" w:cs="Times New Roman"/>
                <w:sz w:val="24"/>
                <w:szCs w:val="24"/>
                <w:lang w:val="uk-UA"/>
              </w:rPr>
              <w:t xml:space="preserve"> забезпечує безперервне відстеження оперативної обстновки щодо виконання підрозділами охорони (особистої безпеки суддів, швидкого реагування) завлань у межах території обслуговування, реагування на її зміни</w:t>
            </w:r>
            <w:r>
              <w:rPr>
                <w:rFonts w:ascii="Times New Roman" w:hAnsi="Times New Roman" w:cs="Times New Roman"/>
                <w:sz w:val="24"/>
                <w:szCs w:val="24"/>
                <w:lang w:val="uk-UA"/>
              </w:rPr>
              <w:t>;</w:t>
            </w:r>
          </w:p>
          <w:p w14:paraId="634B08D5" w14:textId="65F45272" w:rsidR="00B255AE" w:rsidRDefault="00B255AE" w:rsidP="00A006E6">
            <w:pPr>
              <w:spacing w:after="0" w:line="240" w:lineRule="auto"/>
              <w:ind w:firstLine="63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3) </w:t>
            </w:r>
            <w:r w:rsidR="00F77B83">
              <w:rPr>
                <w:rFonts w:ascii="Times New Roman" w:hAnsi="Times New Roman" w:cs="Times New Roman"/>
                <w:sz w:val="24"/>
                <w:szCs w:val="24"/>
                <w:lang w:val="uk-UA"/>
              </w:rPr>
              <w:t>постійно здійснює збір, аналіз, узагальнення, доповідь черговій зміні відділу оперативно-чергової служби Центрального органу управління Служби судової охорони</w:t>
            </w:r>
            <w:r>
              <w:rPr>
                <w:rFonts w:ascii="Times New Roman" w:hAnsi="Times New Roman" w:cs="Times New Roman"/>
                <w:sz w:val="24"/>
                <w:szCs w:val="24"/>
                <w:lang w:val="uk-UA"/>
              </w:rPr>
              <w:t>;</w:t>
            </w:r>
          </w:p>
          <w:p w14:paraId="509EC2F2" w14:textId="390AA86E" w:rsidR="00B255AE" w:rsidRDefault="00B255AE" w:rsidP="00A006E6">
            <w:pPr>
              <w:spacing w:after="0" w:line="240" w:lineRule="auto"/>
              <w:ind w:firstLine="63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4) </w:t>
            </w:r>
            <w:r w:rsidR="00F77B83">
              <w:rPr>
                <w:rFonts w:ascii="Times New Roman" w:hAnsi="Times New Roman" w:cs="Times New Roman"/>
                <w:sz w:val="24"/>
                <w:szCs w:val="24"/>
                <w:lang w:val="uk-UA"/>
              </w:rPr>
              <w:t>забезпечує збереження зброї, боєприпасів, спеціальних засобів, засобів індивідуального захисту, іншого озброєння, зв’язку службової доккументації  та іншого майна, що зберігається в спеціальнообладнаних приміщеннях відділу оперативно-чергової служби територіального управління</w:t>
            </w:r>
            <w:r>
              <w:rPr>
                <w:rFonts w:ascii="Times New Roman" w:hAnsi="Times New Roman" w:cs="Times New Roman"/>
                <w:sz w:val="24"/>
                <w:szCs w:val="24"/>
                <w:lang w:val="uk-UA"/>
              </w:rPr>
              <w:t>;</w:t>
            </w:r>
          </w:p>
          <w:p w14:paraId="75A9A982" w14:textId="3F7A274B" w:rsidR="00B255AE" w:rsidRDefault="00B255AE" w:rsidP="00A006E6">
            <w:pPr>
              <w:spacing w:after="0" w:line="240" w:lineRule="auto"/>
              <w:ind w:firstLine="63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5) </w:t>
            </w:r>
            <w:r w:rsidR="00F77B83">
              <w:rPr>
                <w:rFonts w:ascii="Times New Roman" w:hAnsi="Times New Roman" w:cs="Times New Roman"/>
                <w:sz w:val="24"/>
                <w:szCs w:val="24"/>
                <w:lang w:val="uk-UA"/>
              </w:rPr>
              <w:t>організовує доведення до структурних підрозділів територіального управління наказів та доручень керівництва Служби судової охорони та територіального управління</w:t>
            </w:r>
            <w:r>
              <w:rPr>
                <w:rFonts w:ascii="Times New Roman" w:hAnsi="Times New Roman" w:cs="Times New Roman"/>
                <w:sz w:val="24"/>
                <w:szCs w:val="24"/>
                <w:lang w:val="uk-UA"/>
              </w:rPr>
              <w:t>;</w:t>
            </w:r>
          </w:p>
          <w:p w14:paraId="08D8DA23" w14:textId="64872BF5" w:rsidR="00B255AE" w:rsidRDefault="00B255AE" w:rsidP="00A006E6">
            <w:pPr>
              <w:spacing w:after="0" w:line="240" w:lineRule="auto"/>
              <w:ind w:firstLine="63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6) </w:t>
            </w:r>
            <w:r w:rsidR="00F77B83">
              <w:rPr>
                <w:rFonts w:ascii="Times New Roman" w:hAnsi="Times New Roman" w:cs="Times New Roman"/>
                <w:sz w:val="24"/>
                <w:szCs w:val="24"/>
                <w:lang w:val="uk-UA"/>
              </w:rPr>
              <w:t xml:space="preserve">підтримує зв’язок і здійснює обмін </w:t>
            </w:r>
            <w:r w:rsidR="00451B20">
              <w:rPr>
                <w:rFonts w:ascii="Times New Roman" w:hAnsi="Times New Roman" w:cs="Times New Roman"/>
                <w:sz w:val="24"/>
                <w:szCs w:val="24"/>
                <w:lang w:val="uk-UA"/>
              </w:rPr>
              <w:t xml:space="preserve">оперативною </w:t>
            </w:r>
            <w:r w:rsidR="00F77B83">
              <w:rPr>
                <w:rFonts w:ascii="Times New Roman" w:hAnsi="Times New Roman" w:cs="Times New Roman"/>
                <w:sz w:val="24"/>
                <w:szCs w:val="24"/>
                <w:lang w:val="uk-UA"/>
              </w:rPr>
              <w:t>інформацією</w:t>
            </w:r>
            <w:r w:rsidR="00451B20">
              <w:rPr>
                <w:rFonts w:ascii="Times New Roman" w:hAnsi="Times New Roman" w:cs="Times New Roman"/>
                <w:sz w:val="24"/>
                <w:szCs w:val="24"/>
                <w:lang w:val="uk-UA"/>
              </w:rPr>
              <w:t xml:space="preserve"> з правоохорнними органами та іншими органами і установами системи правосуддя, виконавчої влади та місцевого самоврядування</w:t>
            </w:r>
            <w:r>
              <w:rPr>
                <w:rFonts w:ascii="Times New Roman" w:hAnsi="Times New Roman" w:cs="Times New Roman"/>
                <w:sz w:val="24"/>
                <w:szCs w:val="24"/>
                <w:lang w:val="uk-UA"/>
              </w:rPr>
              <w:t xml:space="preserve">; </w:t>
            </w:r>
          </w:p>
          <w:p w14:paraId="02353893" w14:textId="77777777" w:rsidR="00B255AE" w:rsidRDefault="00B255AE" w:rsidP="00A006E6">
            <w:pPr>
              <w:spacing w:after="0" w:line="240" w:lineRule="auto"/>
              <w:ind w:firstLine="63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7) за дорученням керівництва виконує інші повноваження, що належать до компетенції відділу. </w:t>
            </w:r>
          </w:p>
        </w:tc>
      </w:tr>
    </w:tbl>
    <w:p w14:paraId="6DA5A69B" w14:textId="77777777" w:rsidR="00B255AE" w:rsidRDefault="00B255AE" w:rsidP="00B255AE">
      <w:pPr>
        <w:spacing w:before="120" w:after="0" w:line="240" w:lineRule="auto"/>
        <w:ind w:firstLine="709"/>
        <w:rPr>
          <w:rFonts w:ascii="Times New Roman" w:hAnsi="Times New Roman" w:cs="Times New Roman"/>
          <w:b/>
          <w:sz w:val="24"/>
          <w:szCs w:val="24"/>
        </w:rPr>
      </w:pPr>
      <w:r>
        <w:rPr>
          <w:rFonts w:ascii="Times New Roman" w:hAnsi="Times New Roman" w:cs="Times New Roman"/>
          <w:b/>
          <w:sz w:val="24"/>
          <w:szCs w:val="24"/>
        </w:rPr>
        <w:t>2. Умови оплати праці:</w:t>
      </w:r>
    </w:p>
    <w:p w14:paraId="06F586B7" w14:textId="77777777" w:rsidR="00B255AE" w:rsidRDefault="00B255AE" w:rsidP="00B255AE">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rPr>
        <w:t>1) посадовий оклад – відповідно до постанови Кабінету Міністрів України від 03</w:t>
      </w:r>
      <w:r>
        <w:rPr>
          <w:rFonts w:ascii="Times New Roman" w:hAnsi="Times New Roman" w:cs="Times New Roman"/>
          <w:sz w:val="24"/>
          <w:szCs w:val="24"/>
          <w:lang w:val="uk-UA"/>
        </w:rPr>
        <w:t> </w:t>
      </w:r>
      <w:r>
        <w:rPr>
          <w:rFonts w:ascii="Times New Roman" w:hAnsi="Times New Roman" w:cs="Times New Roman"/>
          <w:sz w:val="24"/>
          <w:szCs w:val="24"/>
        </w:rPr>
        <w:t>квітня 2019 року № 289 «Про грошове забезпечення співробітників Служби судової охорони»</w:t>
      </w:r>
      <w:r>
        <w:rPr>
          <w:rFonts w:ascii="Times New Roman" w:hAnsi="Times New Roman" w:cs="Times New Roman"/>
          <w:sz w:val="24"/>
          <w:szCs w:val="24"/>
          <w:lang w:val="uk-UA"/>
        </w:rPr>
        <w:t>.</w:t>
      </w:r>
      <w:r>
        <w:rPr>
          <w:rFonts w:ascii="Times New Roman" w:hAnsi="Times New Roman" w:cs="Times New Roman"/>
          <w:sz w:val="24"/>
          <w:szCs w:val="24"/>
        </w:rPr>
        <w:t xml:space="preserve"> </w:t>
      </w:r>
    </w:p>
    <w:p w14:paraId="143DDE72" w14:textId="77777777" w:rsidR="00B255AE" w:rsidRDefault="00B255AE" w:rsidP="00B255AE">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248B653A" w14:textId="77777777" w:rsidR="00B255AE" w:rsidRDefault="00B255AE" w:rsidP="00B255AE">
      <w:pPr>
        <w:spacing w:before="120"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rPr>
        <w:t xml:space="preserve">3. Інформація про строковість чи безстроковість призначення </w:t>
      </w:r>
      <w:proofErr w:type="gramStart"/>
      <w:r>
        <w:rPr>
          <w:rFonts w:ascii="Times New Roman" w:hAnsi="Times New Roman" w:cs="Times New Roman"/>
          <w:b/>
          <w:sz w:val="24"/>
          <w:szCs w:val="24"/>
        </w:rPr>
        <w:t>на посаду</w:t>
      </w:r>
      <w:proofErr w:type="gramEnd"/>
      <w:r>
        <w:rPr>
          <w:rFonts w:ascii="Times New Roman" w:hAnsi="Times New Roman" w:cs="Times New Roman"/>
          <w:b/>
          <w:sz w:val="24"/>
          <w:szCs w:val="24"/>
        </w:rPr>
        <w:t>:</w:t>
      </w:r>
    </w:p>
    <w:p w14:paraId="12B72330" w14:textId="77777777" w:rsidR="00B255AE" w:rsidRDefault="00B255AE" w:rsidP="00B255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безстроково. </w:t>
      </w:r>
    </w:p>
    <w:p w14:paraId="16CD95FF" w14:textId="77777777" w:rsidR="00B255AE" w:rsidRDefault="00B255AE" w:rsidP="00B255AE">
      <w:pPr>
        <w:spacing w:before="120"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rPr>
        <w:t>4. Перелік документів, необхідних для участі в конкурсі, та строк їх подання:</w:t>
      </w:r>
    </w:p>
    <w:p w14:paraId="68001BE5" w14:textId="77777777" w:rsidR="00B255AE" w:rsidRDefault="00B255AE" w:rsidP="00B255AE">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rPr>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673B0C3C" w14:textId="77777777" w:rsidR="00B255AE" w:rsidRDefault="00B255AE" w:rsidP="00B255AE">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2) копія паспорта громадянина України; </w:t>
      </w:r>
    </w:p>
    <w:p w14:paraId="5F515726" w14:textId="77777777" w:rsidR="00B255AE" w:rsidRDefault="00B255AE" w:rsidP="00B255AE">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 копі</w:t>
      </w:r>
      <w:r>
        <w:rPr>
          <w:rFonts w:ascii="Times New Roman" w:hAnsi="Times New Roman" w:cs="Times New Roman"/>
          <w:sz w:val="24"/>
          <w:szCs w:val="24"/>
          <w:lang w:val="uk-UA"/>
        </w:rPr>
        <w:t>я</w:t>
      </w:r>
      <w:r>
        <w:rPr>
          <w:rFonts w:ascii="Times New Roman" w:hAnsi="Times New Roman" w:cs="Times New Roman"/>
          <w:sz w:val="24"/>
          <w:szCs w:val="24"/>
        </w:rPr>
        <w:t xml:space="preserve"> (копі</w:t>
      </w:r>
      <w:r>
        <w:rPr>
          <w:rFonts w:ascii="Times New Roman" w:hAnsi="Times New Roman" w:cs="Times New Roman"/>
          <w:sz w:val="24"/>
          <w:szCs w:val="24"/>
          <w:lang w:val="uk-UA"/>
        </w:rPr>
        <w:t>ї</w:t>
      </w:r>
      <w:r>
        <w:rPr>
          <w:rFonts w:ascii="Times New Roman" w:hAnsi="Times New Roman" w:cs="Times New Roman"/>
          <w:sz w:val="24"/>
          <w:szCs w:val="24"/>
        </w:rPr>
        <w:t xml:space="preserve">) документа (документів) про освіту; </w:t>
      </w:r>
    </w:p>
    <w:p w14:paraId="4E894896" w14:textId="77777777" w:rsidR="00B255AE" w:rsidRDefault="00B255AE" w:rsidP="00B255AE">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4) заповнена особова </w:t>
      </w:r>
      <w:proofErr w:type="gramStart"/>
      <w:r>
        <w:rPr>
          <w:rFonts w:ascii="Times New Roman" w:hAnsi="Times New Roman" w:cs="Times New Roman"/>
          <w:sz w:val="24"/>
          <w:szCs w:val="24"/>
        </w:rPr>
        <w:t>картка</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 визначеного</w:t>
      </w:r>
      <w:proofErr w:type="gramEnd"/>
      <w:r>
        <w:rPr>
          <w:rFonts w:ascii="Times New Roman" w:hAnsi="Times New Roman" w:cs="Times New Roman"/>
          <w:sz w:val="24"/>
          <w:szCs w:val="24"/>
        </w:rPr>
        <w:t xml:space="preserve"> зразка;</w:t>
      </w:r>
    </w:p>
    <w:p w14:paraId="03B27F08" w14:textId="77777777" w:rsidR="00B255AE" w:rsidRDefault="00B255AE" w:rsidP="00B255AE">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 автобіографія;</w:t>
      </w:r>
    </w:p>
    <w:p w14:paraId="71C015E4" w14:textId="77777777" w:rsidR="00B255AE" w:rsidRDefault="00B255AE" w:rsidP="00B255AE">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 фотокартка розміром 30х40 мм;</w:t>
      </w:r>
    </w:p>
    <w:p w14:paraId="7114D0AC" w14:textId="77777777" w:rsidR="00B255AE" w:rsidRDefault="00B255AE" w:rsidP="00B255AE">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14:paraId="469658A2" w14:textId="77777777" w:rsidR="00B255AE" w:rsidRDefault="00B255AE" w:rsidP="00B255AE">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8) копія трудової книжки (за наявності); </w:t>
      </w:r>
    </w:p>
    <w:p w14:paraId="10D32C53" w14:textId="77777777" w:rsidR="00B255AE" w:rsidRDefault="00B255AE" w:rsidP="00B255AE">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9) медична довідка про стан здоров’я, форму і порядок надання якої</w:t>
      </w:r>
      <w:r>
        <w:rPr>
          <w:rFonts w:ascii="Times New Roman" w:hAnsi="Times New Roman" w:cs="Times New Roman"/>
          <w:sz w:val="24"/>
          <w:szCs w:val="24"/>
          <w:lang w:val="uk-UA"/>
        </w:rPr>
        <w:t>,</w:t>
      </w:r>
      <w:r>
        <w:rPr>
          <w:rFonts w:ascii="Times New Roman" w:hAnsi="Times New Roman" w:cs="Times New Roman"/>
          <w:sz w:val="24"/>
          <w:szCs w:val="24"/>
        </w:rPr>
        <w:t xml:space="preserve">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w:t>
      </w:r>
    </w:p>
    <w:p w14:paraId="10582E18" w14:textId="77777777" w:rsidR="00B255AE" w:rsidRDefault="00B255AE" w:rsidP="00B255AE">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rPr>
        <w:t>10) копія військового квитка або посвідчення особи військовослужбовця (для військовозобов’язаних або військовослужбовців).</w:t>
      </w:r>
    </w:p>
    <w:p w14:paraId="21ECFC34" w14:textId="77777777" w:rsidR="00B255AE" w:rsidRDefault="00B255AE" w:rsidP="00B255AE">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14:paraId="1B94142F" w14:textId="4D5EF95B" w:rsidR="00B255AE" w:rsidRDefault="00B255AE" w:rsidP="00B255AE">
      <w:pPr>
        <w:spacing w:after="0" w:line="240" w:lineRule="auto"/>
        <w:ind w:firstLine="773"/>
        <w:jc w:val="both"/>
        <w:rPr>
          <w:rFonts w:ascii="Times New Roman" w:hAnsi="Times New Roman" w:cs="Times New Roman"/>
          <w:sz w:val="24"/>
          <w:szCs w:val="24"/>
          <w:lang w:val="uk-UA"/>
        </w:rPr>
      </w:pPr>
      <w:r>
        <w:rPr>
          <w:rFonts w:ascii="Times New Roman" w:hAnsi="Times New Roman" w:cs="Times New Roman"/>
          <w:sz w:val="24"/>
          <w:szCs w:val="24"/>
        </w:rPr>
        <w:t xml:space="preserve">Документи приймаються з </w:t>
      </w:r>
      <w:r>
        <w:rPr>
          <w:rFonts w:ascii="Times New Roman" w:hAnsi="Times New Roman" w:cs="Times New Roman"/>
          <w:sz w:val="24"/>
          <w:szCs w:val="24"/>
          <w:lang w:val="uk-UA"/>
        </w:rPr>
        <w:t xml:space="preserve">08.00 год. </w:t>
      </w:r>
      <w:r w:rsidR="00BF6BA3">
        <w:rPr>
          <w:rFonts w:ascii="Times New Roman" w:hAnsi="Times New Roman" w:cs="Times New Roman"/>
          <w:sz w:val="24"/>
          <w:szCs w:val="24"/>
          <w:lang w:val="uk-UA"/>
        </w:rPr>
        <w:t>05</w:t>
      </w:r>
      <w:r>
        <w:rPr>
          <w:rFonts w:ascii="Times New Roman" w:hAnsi="Times New Roman" w:cs="Times New Roman"/>
          <w:sz w:val="24"/>
          <w:szCs w:val="24"/>
          <w:lang w:val="uk-UA"/>
        </w:rPr>
        <w:t xml:space="preserve"> </w:t>
      </w:r>
      <w:r w:rsidR="00BF6BA3">
        <w:rPr>
          <w:rFonts w:ascii="Times New Roman" w:hAnsi="Times New Roman" w:cs="Times New Roman"/>
          <w:sz w:val="24"/>
          <w:szCs w:val="24"/>
          <w:lang w:val="uk-UA"/>
        </w:rPr>
        <w:t>серпня</w:t>
      </w:r>
      <w:r>
        <w:rPr>
          <w:rFonts w:ascii="Times New Roman" w:hAnsi="Times New Roman" w:cs="Times New Roman"/>
          <w:sz w:val="24"/>
          <w:szCs w:val="24"/>
          <w:lang w:val="uk-UA"/>
        </w:rPr>
        <w:t xml:space="preserve"> </w:t>
      </w:r>
      <w:r>
        <w:rPr>
          <w:rFonts w:ascii="Times New Roman" w:hAnsi="Times New Roman" w:cs="Times New Roman"/>
          <w:sz w:val="24"/>
          <w:szCs w:val="24"/>
        </w:rPr>
        <w:t>20</w:t>
      </w:r>
      <w:r>
        <w:rPr>
          <w:rFonts w:ascii="Times New Roman" w:hAnsi="Times New Roman" w:cs="Times New Roman"/>
          <w:sz w:val="24"/>
          <w:szCs w:val="24"/>
          <w:lang w:val="uk-UA"/>
        </w:rPr>
        <w:t>24</w:t>
      </w:r>
      <w:r>
        <w:rPr>
          <w:rFonts w:ascii="Times New Roman" w:hAnsi="Times New Roman" w:cs="Times New Roman"/>
          <w:sz w:val="24"/>
          <w:szCs w:val="24"/>
        </w:rPr>
        <w:t xml:space="preserve"> року до </w:t>
      </w:r>
      <w:r>
        <w:rPr>
          <w:rFonts w:ascii="Times New Roman" w:hAnsi="Times New Roman" w:cs="Times New Roman"/>
          <w:sz w:val="24"/>
          <w:szCs w:val="24"/>
          <w:lang w:val="uk-UA"/>
        </w:rPr>
        <w:t>17.</w:t>
      </w:r>
      <w:r>
        <w:rPr>
          <w:rFonts w:ascii="Times New Roman" w:hAnsi="Times New Roman" w:cs="Times New Roman"/>
          <w:sz w:val="24"/>
          <w:szCs w:val="24"/>
        </w:rPr>
        <w:t xml:space="preserve">00 </w:t>
      </w:r>
      <w:r>
        <w:rPr>
          <w:rFonts w:ascii="Times New Roman" w:hAnsi="Times New Roman" w:cs="Times New Roman"/>
          <w:sz w:val="24"/>
          <w:szCs w:val="24"/>
          <w:lang w:val="uk-UA"/>
        </w:rPr>
        <w:t>год. 13 серпня</w:t>
      </w:r>
      <w:r>
        <w:rPr>
          <w:rFonts w:ascii="Times New Roman" w:hAnsi="Times New Roman" w:cs="Times New Roman"/>
          <w:sz w:val="24"/>
          <w:szCs w:val="24"/>
        </w:rPr>
        <w:t xml:space="preserve"> 20</w:t>
      </w:r>
      <w:r>
        <w:rPr>
          <w:rFonts w:ascii="Times New Roman" w:hAnsi="Times New Roman" w:cs="Times New Roman"/>
          <w:sz w:val="24"/>
          <w:szCs w:val="24"/>
          <w:lang w:val="uk-UA"/>
        </w:rPr>
        <w:t>24</w:t>
      </w:r>
      <w:r>
        <w:rPr>
          <w:rFonts w:ascii="Times New Roman" w:hAnsi="Times New Roman" w:cs="Times New Roman"/>
          <w:sz w:val="24"/>
          <w:szCs w:val="24"/>
        </w:rPr>
        <w:t xml:space="preserve"> року за адресою: м. </w:t>
      </w:r>
      <w:r>
        <w:rPr>
          <w:rFonts w:ascii="Times New Roman" w:hAnsi="Times New Roman" w:cs="Times New Roman"/>
          <w:sz w:val="24"/>
          <w:szCs w:val="24"/>
          <w:lang w:val="uk-UA"/>
        </w:rPr>
        <w:t>Рівне</w:t>
      </w:r>
      <w:r>
        <w:rPr>
          <w:rFonts w:ascii="Times New Roman" w:hAnsi="Times New Roman" w:cs="Times New Roman"/>
          <w:sz w:val="24"/>
          <w:szCs w:val="24"/>
        </w:rPr>
        <w:t xml:space="preserve"> вул.</w:t>
      </w:r>
      <w:r>
        <w:rPr>
          <w:rFonts w:ascii="Times New Roman" w:hAnsi="Times New Roman" w:cs="Times New Roman"/>
          <w:sz w:val="24"/>
          <w:szCs w:val="24"/>
          <w:lang w:val="uk-UA"/>
        </w:rPr>
        <w:t xml:space="preserve"> С. Петлюри, 10.</w:t>
      </w:r>
    </w:p>
    <w:p w14:paraId="1AD718E2" w14:textId="1B8422E2" w:rsidR="00B255AE" w:rsidRDefault="00B255AE" w:rsidP="00B255AE">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На </w:t>
      </w:r>
      <w:r w:rsidRPr="00E9486C">
        <w:rPr>
          <w:rFonts w:ascii="Times New Roman" w:hAnsi="Times New Roman" w:cs="Times New Roman"/>
          <w:sz w:val="24"/>
          <w:szCs w:val="24"/>
          <w:lang w:val="uk-UA"/>
        </w:rPr>
        <w:t xml:space="preserve">провідного спеціаліста </w:t>
      </w:r>
      <w:r w:rsidR="001655DD">
        <w:rPr>
          <w:rFonts w:ascii="Times New Roman" w:hAnsi="Times New Roman" w:cs="Times New Roman"/>
          <w:sz w:val="24"/>
          <w:szCs w:val="24"/>
          <w:lang w:val="uk-UA"/>
        </w:rPr>
        <w:t>(оперативного чергового) відділу оперативно-чергової служби</w:t>
      </w:r>
      <w:r>
        <w:rPr>
          <w:rFonts w:ascii="Times New Roman" w:hAnsi="Times New Roman" w:cs="Times New Roman"/>
          <w:sz w:val="24"/>
          <w:szCs w:val="24"/>
          <w:lang w:val="uk-UA"/>
        </w:rPr>
        <w:t xml:space="preserve"> територіального  управління Служби судової охорони у Рівненській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48E2465B" w14:textId="77777777" w:rsidR="00B255AE" w:rsidRDefault="00B255AE" w:rsidP="00B255AE">
      <w:pPr>
        <w:spacing w:before="120"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rPr>
        <w:t xml:space="preserve">5. Місце, дата та час початку проведення конкурсу: </w:t>
      </w:r>
    </w:p>
    <w:p w14:paraId="2BB1EA00" w14:textId="2863B873" w:rsidR="00B255AE" w:rsidRDefault="00B255AE" w:rsidP="00B255AE">
      <w:pPr>
        <w:spacing w:before="120"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rPr>
        <w:t xml:space="preserve">м. </w:t>
      </w:r>
      <w:r>
        <w:rPr>
          <w:rFonts w:ascii="Times New Roman" w:hAnsi="Times New Roman" w:cs="Times New Roman"/>
          <w:sz w:val="24"/>
          <w:szCs w:val="24"/>
          <w:lang w:val="uk-UA"/>
        </w:rPr>
        <w:t>Рівне</w:t>
      </w:r>
      <w:r>
        <w:rPr>
          <w:rFonts w:ascii="Times New Roman" w:hAnsi="Times New Roman" w:cs="Times New Roman"/>
          <w:sz w:val="24"/>
          <w:szCs w:val="24"/>
        </w:rPr>
        <w:t xml:space="preserve"> вул. </w:t>
      </w:r>
      <w:r>
        <w:rPr>
          <w:rFonts w:ascii="Times New Roman" w:hAnsi="Times New Roman" w:cs="Times New Roman"/>
          <w:sz w:val="24"/>
          <w:szCs w:val="24"/>
          <w:lang w:val="uk-UA"/>
        </w:rPr>
        <w:t>С. Петлюри 10,</w:t>
      </w:r>
      <w:r>
        <w:rPr>
          <w:rFonts w:ascii="Times New Roman" w:hAnsi="Times New Roman" w:cs="Times New Roman"/>
          <w:sz w:val="24"/>
          <w:szCs w:val="24"/>
        </w:rPr>
        <w:t xml:space="preserve"> територіальне управління Служби судової охорони у </w:t>
      </w:r>
      <w:r>
        <w:rPr>
          <w:rFonts w:ascii="Times New Roman" w:hAnsi="Times New Roman" w:cs="Times New Roman"/>
          <w:sz w:val="24"/>
          <w:szCs w:val="24"/>
          <w:lang w:val="uk-UA"/>
        </w:rPr>
        <w:t xml:space="preserve">Рівненській </w:t>
      </w:r>
      <w:r>
        <w:rPr>
          <w:rFonts w:ascii="Times New Roman" w:hAnsi="Times New Roman" w:cs="Times New Roman"/>
          <w:sz w:val="24"/>
          <w:szCs w:val="24"/>
        </w:rPr>
        <w:t xml:space="preserve"> області</w:t>
      </w:r>
      <w:r>
        <w:rPr>
          <w:rFonts w:ascii="Times New Roman" w:hAnsi="Times New Roman" w:cs="Times New Roman"/>
          <w:sz w:val="24"/>
          <w:szCs w:val="24"/>
          <w:lang w:val="uk-UA"/>
        </w:rPr>
        <w:t>,</w:t>
      </w:r>
      <w:r>
        <w:rPr>
          <w:rFonts w:ascii="Times New Roman" w:hAnsi="Times New Roman" w:cs="Times New Roman"/>
          <w:sz w:val="24"/>
          <w:szCs w:val="24"/>
        </w:rPr>
        <w:t xml:space="preserve"> </w:t>
      </w:r>
      <w:r>
        <w:rPr>
          <w:rFonts w:ascii="Times New Roman" w:hAnsi="Times New Roman" w:cs="Times New Roman"/>
          <w:sz w:val="24"/>
          <w:szCs w:val="24"/>
          <w:lang w:val="uk-UA"/>
        </w:rPr>
        <w:t>о</w:t>
      </w:r>
      <w:r>
        <w:rPr>
          <w:rFonts w:ascii="Times New Roman" w:hAnsi="Times New Roman" w:cs="Times New Roman"/>
          <w:sz w:val="24"/>
          <w:szCs w:val="24"/>
        </w:rPr>
        <w:t xml:space="preserve"> </w:t>
      </w:r>
      <w:r>
        <w:rPr>
          <w:rFonts w:ascii="Times New Roman" w:hAnsi="Times New Roman" w:cs="Times New Roman"/>
          <w:sz w:val="24"/>
          <w:szCs w:val="24"/>
          <w:lang w:val="uk-UA"/>
        </w:rPr>
        <w:t>09</w:t>
      </w:r>
      <w:r>
        <w:rPr>
          <w:rFonts w:ascii="Times New Roman" w:hAnsi="Times New Roman" w:cs="Times New Roman"/>
          <w:sz w:val="24"/>
          <w:szCs w:val="24"/>
        </w:rPr>
        <w:t>.00</w:t>
      </w:r>
      <w:r>
        <w:rPr>
          <w:rFonts w:ascii="Times New Roman" w:hAnsi="Times New Roman" w:cs="Times New Roman"/>
          <w:sz w:val="24"/>
          <w:szCs w:val="24"/>
          <w:lang w:val="uk-UA"/>
        </w:rPr>
        <w:t xml:space="preserve"> год.</w:t>
      </w:r>
      <w:r>
        <w:rPr>
          <w:rFonts w:ascii="Times New Roman" w:hAnsi="Times New Roman" w:cs="Times New Roman"/>
          <w:sz w:val="24"/>
          <w:szCs w:val="24"/>
        </w:rPr>
        <w:t xml:space="preserve"> </w:t>
      </w:r>
      <w:r>
        <w:rPr>
          <w:rFonts w:ascii="Times New Roman" w:hAnsi="Times New Roman" w:cs="Times New Roman"/>
          <w:sz w:val="24"/>
          <w:szCs w:val="24"/>
          <w:lang w:val="uk-UA"/>
        </w:rPr>
        <w:t xml:space="preserve">19 </w:t>
      </w:r>
      <w:r w:rsidR="00014DF8">
        <w:rPr>
          <w:rFonts w:ascii="Times New Roman" w:hAnsi="Times New Roman" w:cs="Times New Roman"/>
          <w:sz w:val="24"/>
          <w:szCs w:val="24"/>
          <w:lang w:val="uk-UA"/>
        </w:rPr>
        <w:t>серпня</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 20</w:t>
      </w:r>
      <w:r>
        <w:rPr>
          <w:rFonts w:ascii="Times New Roman" w:hAnsi="Times New Roman" w:cs="Times New Roman"/>
          <w:sz w:val="24"/>
          <w:szCs w:val="24"/>
          <w:lang w:val="uk-UA"/>
        </w:rPr>
        <w:t>24</w:t>
      </w:r>
      <w:r>
        <w:rPr>
          <w:rFonts w:ascii="Times New Roman" w:hAnsi="Times New Roman" w:cs="Times New Roman"/>
          <w:sz w:val="24"/>
          <w:szCs w:val="24"/>
        </w:rPr>
        <w:t xml:space="preserve"> року.</w:t>
      </w:r>
    </w:p>
    <w:p w14:paraId="636ACCC7" w14:textId="77777777" w:rsidR="00B255AE" w:rsidRDefault="00B255AE" w:rsidP="00B255AE">
      <w:pPr>
        <w:spacing w:before="120"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lang w:val="uk-UA"/>
        </w:rPr>
        <w:t xml:space="preserve">6. Прізвище, ім’я та по батькові, номер телефону та адреса електронної пошти особи, яка надає додаткову інформацію з питань проведення конкурсу: </w:t>
      </w:r>
      <w:r>
        <w:rPr>
          <w:rFonts w:ascii="Times New Roman" w:hAnsi="Times New Roman" w:cs="Times New Roman"/>
          <w:sz w:val="24"/>
          <w:szCs w:val="24"/>
          <w:lang w:val="uk-UA"/>
        </w:rPr>
        <w:t xml:space="preserve">Тамара Годунко, (096) 389-39-81, (0362) 62-03-63, </w:t>
      </w:r>
      <w:r>
        <w:rPr>
          <w:rFonts w:ascii="Times New Roman" w:hAnsi="Times New Roman" w:cs="Times New Roman"/>
          <w:color w:val="0070C0"/>
          <w:sz w:val="24"/>
          <w:szCs w:val="24"/>
          <w:u w:val="single"/>
          <w:lang w:val="en-US"/>
        </w:rPr>
        <w:t>kadry</w:t>
      </w:r>
      <w:r>
        <w:rPr>
          <w:rFonts w:ascii="Times New Roman" w:hAnsi="Times New Roman" w:cs="Times New Roman"/>
          <w:color w:val="0070C0"/>
          <w:sz w:val="24"/>
          <w:szCs w:val="24"/>
          <w:u w:val="single"/>
          <w:lang w:val="uk-UA"/>
        </w:rPr>
        <w:t>.</w:t>
      </w:r>
      <w:hyperlink r:id="rId8" w:history="1">
        <w:r>
          <w:rPr>
            <w:rStyle w:val="a8"/>
            <w:color w:val="0070C0"/>
            <w:sz w:val="24"/>
            <w:szCs w:val="24"/>
          </w:rPr>
          <w:t>rv@sso.court.gov.ua</w:t>
        </w:r>
      </w:hyperlink>
    </w:p>
    <w:p w14:paraId="133ED2C6" w14:textId="77777777" w:rsidR="00B255AE" w:rsidRDefault="00B255AE" w:rsidP="00B255AE">
      <w:pPr>
        <w:spacing w:before="120" w:after="0" w:line="240" w:lineRule="auto"/>
        <w:rPr>
          <w:rFonts w:ascii="Times New Roman" w:hAnsi="Times New Roman" w:cs="Times New Roman"/>
          <w:sz w:val="24"/>
          <w:szCs w:val="24"/>
        </w:rPr>
      </w:pPr>
    </w:p>
    <w:p w14:paraId="6C28BFA8" w14:textId="77777777" w:rsidR="00B255AE" w:rsidRDefault="00B255AE" w:rsidP="00B255AE">
      <w:pPr>
        <w:spacing w:before="240" w:after="0" w:line="240" w:lineRule="auto"/>
        <w:ind w:firstLine="851"/>
        <w:jc w:val="center"/>
        <w:rPr>
          <w:rFonts w:ascii="Times New Roman" w:hAnsi="Times New Roman" w:cs="Times New Roman"/>
          <w:b/>
          <w:sz w:val="24"/>
          <w:szCs w:val="24"/>
          <w:lang w:val="uk-UA"/>
        </w:rPr>
      </w:pPr>
      <w:r>
        <w:rPr>
          <w:rFonts w:ascii="Times New Roman" w:hAnsi="Times New Roman" w:cs="Times New Roman"/>
          <w:b/>
          <w:sz w:val="24"/>
          <w:szCs w:val="24"/>
        </w:rPr>
        <w:t>Кваліфікаційні вимоги</w:t>
      </w:r>
    </w:p>
    <w:p w14:paraId="724D860A" w14:textId="77777777" w:rsidR="00B255AE" w:rsidRDefault="00B255AE" w:rsidP="00B255AE">
      <w:pPr>
        <w:spacing w:before="240" w:after="0" w:line="240" w:lineRule="auto"/>
        <w:ind w:firstLine="851"/>
        <w:jc w:val="center"/>
        <w:rPr>
          <w:rFonts w:ascii="Times New Roman" w:hAnsi="Times New Roman" w:cs="Times New Roman"/>
          <w:b/>
          <w:sz w:val="24"/>
          <w:szCs w:val="24"/>
          <w:lang w:val="uk-UA"/>
        </w:rPr>
      </w:pPr>
    </w:p>
    <w:tbl>
      <w:tblPr>
        <w:tblW w:w="9747" w:type="dxa"/>
        <w:tblLook w:val="04A0" w:firstRow="1" w:lastRow="0" w:firstColumn="1" w:lastColumn="0" w:noHBand="0" w:noVBand="1"/>
      </w:tblPr>
      <w:tblGrid>
        <w:gridCol w:w="3936"/>
        <w:gridCol w:w="5811"/>
      </w:tblGrid>
      <w:tr w:rsidR="00B255AE" w14:paraId="584F8397" w14:textId="77777777" w:rsidTr="00A006E6">
        <w:tc>
          <w:tcPr>
            <w:tcW w:w="3936" w:type="dxa"/>
            <w:hideMark/>
          </w:tcPr>
          <w:p w14:paraId="231C3122" w14:textId="77777777" w:rsidR="00B255AE" w:rsidRDefault="00B255AE" w:rsidP="00A006E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1. Освіта</w:t>
            </w:r>
          </w:p>
        </w:tc>
        <w:tc>
          <w:tcPr>
            <w:tcW w:w="5811" w:type="dxa"/>
          </w:tcPr>
          <w:p w14:paraId="0B95B6CD" w14:textId="373B01FB" w:rsidR="00B255AE" w:rsidRDefault="00B255AE" w:rsidP="00A006E6">
            <w:pPr>
              <w:spacing w:after="0" w:line="240" w:lineRule="auto"/>
              <w:jc w:val="both"/>
              <w:rPr>
                <w:rFonts w:ascii="Times New Roman" w:hAnsi="Times New Roman" w:cs="Times New Roman"/>
                <w:sz w:val="24"/>
                <w:szCs w:val="24"/>
                <w:lang w:val="uk-UA" w:eastAsia="ru-RU"/>
              </w:rPr>
            </w:pPr>
            <w:r>
              <w:rPr>
                <w:rFonts w:ascii="Times New Roman" w:hAnsi="Times New Roman" w:cs="Times New Roman"/>
                <w:sz w:val="24"/>
                <w:szCs w:val="24"/>
              </w:rPr>
              <w:t xml:space="preserve">вища </w:t>
            </w:r>
            <w:r>
              <w:rPr>
                <w:rFonts w:ascii="Times New Roman" w:hAnsi="Times New Roman" w:cs="Times New Roman"/>
                <w:sz w:val="24"/>
                <w:szCs w:val="24"/>
                <w:lang w:val="uk-UA"/>
              </w:rPr>
              <w:t xml:space="preserve">освіта, ступінь вищої освіти – </w:t>
            </w:r>
            <w:r w:rsidRPr="00B255AE">
              <w:rPr>
                <w:rFonts w:ascii="Times New Roman" w:hAnsi="Times New Roman" w:cs="Times New Roman"/>
                <w:b/>
                <w:sz w:val="24"/>
                <w:szCs w:val="24"/>
                <w:lang w:val="uk-UA"/>
              </w:rPr>
              <w:t xml:space="preserve">не нижче бакалавра </w:t>
            </w:r>
          </w:p>
          <w:p w14:paraId="09929AF6" w14:textId="77777777" w:rsidR="00B255AE" w:rsidRDefault="00B255AE" w:rsidP="00A006E6">
            <w:pPr>
              <w:spacing w:after="0" w:line="240" w:lineRule="auto"/>
              <w:jc w:val="both"/>
              <w:rPr>
                <w:rFonts w:ascii="Times New Roman" w:hAnsi="Times New Roman" w:cs="Times New Roman"/>
                <w:sz w:val="24"/>
                <w:szCs w:val="24"/>
                <w:lang w:val="uk-UA" w:eastAsia="ru-RU"/>
              </w:rPr>
            </w:pPr>
          </w:p>
        </w:tc>
      </w:tr>
      <w:tr w:rsidR="00B255AE" w14:paraId="0C23BDEF" w14:textId="77777777" w:rsidTr="00A006E6">
        <w:tc>
          <w:tcPr>
            <w:tcW w:w="3936" w:type="dxa"/>
            <w:hideMark/>
          </w:tcPr>
          <w:p w14:paraId="7D7828D8" w14:textId="77777777" w:rsidR="00B255AE" w:rsidRDefault="00B255AE" w:rsidP="00A006E6">
            <w:pPr>
              <w:spacing w:after="0" w:line="240" w:lineRule="auto"/>
              <w:jc w:val="both"/>
              <w:rPr>
                <w:rFonts w:ascii="Times New Roman" w:hAnsi="Times New Roman" w:cs="Times New Roman"/>
                <w:sz w:val="24"/>
                <w:szCs w:val="24"/>
                <w:lang w:val="uk-UA" w:eastAsia="ru-RU"/>
              </w:rPr>
            </w:pPr>
            <w:r>
              <w:rPr>
                <w:rFonts w:ascii="Times New Roman" w:hAnsi="Times New Roman" w:cs="Times New Roman"/>
                <w:sz w:val="24"/>
                <w:szCs w:val="24"/>
              </w:rPr>
              <w:t xml:space="preserve">2. </w:t>
            </w:r>
            <w:r>
              <w:rPr>
                <w:rFonts w:ascii="Times New Roman" w:hAnsi="Times New Roman" w:cs="Times New Roman"/>
                <w:sz w:val="24"/>
                <w:szCs w:val="24"/>
                <w:lang w:val="uk-UA"/>
              </w:rPr>
              <w:t>Стаж роботи (служби)</w:t>
            </w:r>
          </w:p>
        </w:tc>
        <w:tc>
          <w:tcPr>
            <w:tcW w:w="5811" w:type="dxa"/>
          </w:tcPr>
          <w:p w14:paraId="05C3E361" w14:textId="77777777" w:rsidR="00B255AE" w:rsidRDefault="00B255AE" w:rsidP="00A006E6">
            <w:pPr>
              <w:spacing w:after="0" w:line="240" w:lineRule="auto"/>
              <w:jc w:val="both"/>
              <w:rPr>
                <w:rFonts w:ascii="Times New Roman" w:hAnsi="Times New Roman" w:cs="Times New Roman"/>
                <w:b/>
                <w:sz w:val="24"/>
                <w:szCs w:val="24"/>
                <w:lang w:eastAsia="ru-RU"/>
              </w:rPr>
            </w:pPr>
            <w:r>
              <w:rPr>
                <w:rFonts w:ascii="Times New Roman" w:hAnsi="Times New Roman" w:cs="Times New Roman"/>
                <w:sz w:val="24"/>
                <w:szCs w:val="24"/>
                <w:lang w:val="uk-UA"/>
              </w:rPr>
              <w:t>без досвіду</w:t>
            </w:r>
          </w:p>
          <w:p w14:paraId="46F6ABEC" w14:textId="77777777" w:rsidR="00B255AE" w:rsidRDefault="00B255AE" w:rsidP="00A006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02E529B" w14:textId="77777777" w:rsidR="00B255AE" w:rsidRDefault="00B255AE" w:rsidP="00A006E6">
            <w:pPr>
              <w:spacing w:after="0" w:line="240" w:lineRule="auto"/>
              <w:jc w:val="both"/>
              <w:rPr>
                <w:rFonts w:ascii="Times New Roman" w:hAnsi="Times New Roman" w:cs="Times New Roman"/>
                <w:sz w:val="24"/>
                <w:szCs w:val="24"/>
                <w:lang w:eastAsia="ru-RU"/>
              </w:rPr>
            </w:pPr>
          </w:p>
        </w:tc>
      </w:tr>
      <w:tr w:rsidR="00B255AE" w14:paraId="6499BEDF" w14:textId="77777777" w:rsidTr="00A006E6">
        <w:tc>
          <w:tcPr>
            <w:tcW w:w="3936" w:type="dxa"/>
            <w:hideMark/>
          </w:tcPr>
          <w:p w14:paraId="523A2116" w14:textId="77777777" w:rsidR="00B255AE" w:rsidRDefault="00B255AE" w:rsidP="00A006E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3. Володіння державною</w:t>
            </w:r>
          </w:p>
          <w:p w14:paraId="1B14381B" w14:textId="77777777" w:rsidR="00B255AE" w:rsidRDefault="00B255AE" w:rsidP="00A006E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м</w:t>
            </w:r>
            <w:r>
              <w:rPr>
                <w:rFonts w:ascii="Times New Roman" w:hAnsi="Times New Roman" w:cs="Times New Roman"/>
                <w:sz w:val="24"/>
                <w:szCs w:val="24"/>
              </w:rPr>
              <w:t>овою</w:t>
            </w:r>
          </w:p>
        </w:tc>
        <w:tc>
          <w:tcPr>
            <w:tcW w:w="5811" w:type="dxa"/>
            <w:hideMark/>
          </w:tcPr>
          <w:p w14:paraId="71B9164F" w14:textId="77777777" w:rsidR="00B255AE" w:rsidRDefault="00B255AE" w:rsidP="00A006E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вільне володіння державною мовою</w:t>
            </w:r>
            <w:r>
              <w:rPr>
                <w:rFonts w:ascii="Times New Roman" w:hAnsi="Times New Roman" w:cs="Times New Roman"/>
                <w:sz w:val="24"/>
                <w:szCs w:val="24"/>
                <w:lang w:val="uk-UA"/>
              </w:rPr>
              <w:t xml:space="preserve"> </w:t>
            </w:r>
            <w:r>
              <w:rPr>
                <w:rFonts w:ascii="Times New Roman" w:hAnsi="Times New Roman" w:cs="Times New Roman"/>
                <w:b/>
                <w:i/>
                <w:sz w:val="24"/>
                <w:szCs w:val="24"/>
                <w:lang w:val="uk-UA"/>
              </w:rPr>
              <w:t>(надати державний сертифікат про рівень володіння державною мовою на рівні вільного володіння першого спупеня)</w:t>
            </w:r>
          </w:p>
        </w:tc>
      </w:tr>
    </w:tbl>
    <w:p w14:paraId="793C59AF" w14:textId="77777777" w:rsidR="00B255AE" w:rsidRDefault="00B255AE" w:rsidP="00B255AE">
      <w:pPr>
        <w:spacing w:before="240" w:after="0" w:line="240" w:lineRule="auto"/>
        <w:ind w:firstLine="851"/>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Pr>
          <w:rFonts w:ascii="Times New Roman" w:hAnsi="Times New Roman" w:cs="Times New Roman"/>
          <w:b/>
          <w:sz w:val="24"/>
          <w:szCs w:val="24"/>
        </w:rPr>
        <w:t>Вимоги до компетентності</w:t>
      </w:r>
    </w:p>
    <w:p w14:paraId="1B498543" w14:textId="77777777" w:rsidR="00B255AE" w:rsidRDefault="00B255AE" w:rsidP="00B255AE">
      <w:pPr>
        <w:spacing w:before="240" w:after="0" w:line="240" w:lineRule="auto"/>
        <w:ind w:firstLine="851"/>
        <w:jc w:val="center"/>
        <w:rPr>
          <w:rFonts w:ascii="Times New Roman" w:hAnsi="Times New Roman" w:cs="Times New Roman"/>
          <w:b/>
          <w:sz w:val="24"/>
          <w:szCs w:val="24"/>
          <w:lang w:val="uk-UA" w:eastAsia="ru-RU"/>
        </w:rPr>
      </w:pPr>
    </w:p>
    <w:tbl>
      <w:tblPr>
        <w:tblW w:w="0" w:type="auto"/>
        <w:tblLook w:val="04A0" w:firstRow="1" w:lastRow="0" w:firstColumn="1" w:lastColumn="0" w:noHBand="0" w:noVBand="1"/>
      </w:tblPr>
      <w:tblGrid>
        <w:gridCol w:w="3845"/>
        <w:gridCol w:w="5797"/>
      </w:tblGrid>
      <w:tr w:rsidR="00B255AE" w14:paraId="5EAAFD10" w14:textId="77777777" w:rsidTr="00A006E6">
        <w:tc>
          <w:tcPr>
            <w:tcW w:w="3936" w:type="dxa"/>
            <w:hideMark/>
          </w:tcPr>
          <w:p w14:paraId="6E8A2A63" w14:textId="77777777" w:rsidR="00B255AE" w:rsidRDefault="00B255AE" w:rsidP="00A006E6">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rPr>
              <w:t>1. Наявність лідерських якостей</w:t>
            </w:r>
          </w:p>
        </w:tc>
        <w:tc>
          <w:tcPr>
            <w:tcW w:w="5919" w:type="dxa"/>
          </w:tcPr>
          <w:p w14:paraId="45890A01" w14:textId="77777777" w:rsidR="00B255AE" w:rsidRDefault="00B255AE" w:rsidP="00A006E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встановлення цілей, пріоритетів та орієнтирів;</w:t>
            </w:r>
          </w:p>
          <w:p w14:paraId="3551B3E3" w14:textId="77777777" w:rsidR="00B255AE" w:rsidRDefault="00B255AE" w:rsidP="00A006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стратегічне планування;</w:t>
            </w:r>
          </w:p>
          <w:p w14:paraId="1A6ED80B" w14:textId="77777777" w:rsidR="00B255AE" w:rsidRDefault="00B255AE" w:rsidP="00A006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багатофункціональність;</w:t>
            </w:r>
          </w:p>
          <w:p w14:paraId="2962E9E6" w14:textId="77777777" w:rsidR="00B255AE" w:rsidRDefault="00B255AE" w:rsidP="00A006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ведення ділових переговорів;</w:t>
            </w:r>
          </w:p>
          <w:p w14:paraId="52B3F678" w14:textId="77777777" w:rsidR="00B255AE" w:rsidRDefault="00B255AE" w:rsidP="00A006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досягнення кінцевих результатів. </w:t>
            </w:r>
          </w:p>
          <w:p w14:paraId="5D03323C" w14:textId="77777777" w:rsidR="00B255AE" w:rsidRDefault="00B255AE" w:rsidP="00A006E6">
            <w:pPr>
              <w:spacing w:after="0" w:line="240" w:lineRule="auto"/>
              <w:jc w:val="both"/>
              <w:rPr>
                <w:rFonts w:ascii="Times New Roman" w:hAnsi="Times New Roman" w:cs="Times New Roman"/>
                <w:sz w:val="24"/>
                <w:szCs w:val="24"/>
                <w:lang w:eastAsia="ru-RU"/>
              </w:rPr>
            </w:pPr>
          </w:p>
        </w:tc>
      </w:tr>
      <w:tr w:rsidR="00B255AE" w14:paraId="459D978F" w14:textId="77777777" w:rsidTr="00A006E6">
        <w:tc>
          <w:tcPr>
            <w:tcW w:w="3936" w:type="dxa"/>
            <w:hideMark/>
          </w:tcPr>
          <w:p w14:paraId="60BB43C6" w14:textId="77777777" w:rsidR="00B255AE" w:rsidRDefault="00B255AE" w:rsidP="00A006E6">
            <w:pPr>
              <w:pStyle w:val="a5"/>
              <w:spacing w:after="0" w:line="240" w:lineRule="auto"/>
              <w:ind w:left="0"/>
              <w:jc w:val="both"/>
              <w:rPr>
                <w:rFonts w:ascii="Times New Roman" w:hAnsi="Times New Roman" w:cs="Times New Roman"/>
                <w:sz w:val="24"/>
                <w:szCs w:val="24"/>
                <w:lang w:eastAsia="ru-RU"/>
              </w:rPr>
            </w:pPr>
            <w:r>
              <w:rPr>
                <w:rFonts w:ascii="Times New Roman" w:hAnsi="Times New Roman" w:cs="Times New Roman"/>
                <w:sz w:val="24"/>
                <w:szCs w:val="24"/>
                <w:lang w:val="uk-UA"/>
              </w:rPr>
              <w:lastRenderedPageBreak/>
              <w:t xml:space="preserve">2. </w:t>
            </w:r>
            <w:r>
              <w:rPr>
                <w:rFonts w:ascii="Times New Roman" w:hAnsi="Times New Roman" w:cs="Times New Roman"/>
                <w:sz w:val="24"/>
                <w:szCs w:val="24"/>
              </w:rPr>
              <w:t>Вміння пр</w:t>
            </w:r>
            <w:r>
              <w:rPr>
                <w:rFonts w:ascii="Times New Roman" w:hAnsi="Times New Roman" w:cs="Times New Roman"/>
                <w:sz w:val="24"/>
                <w:szCs w:val="24"/>
                <w:lang w:val="uk-UA"/>
              </w:rPr>
              <w:t>ацювати в колективі</w:t>
            </w:r>
          </w:p>
        </w:tc>
        <w:tc>
          <w:tcPr>
            <w:tcW w:w="5919" w:type="dxa"/>
          </w:tcPr>
          <w:p w14:paraId="0B23F187" w14:textId="77777777" w:rsidR="00B255AE" w:rsidRDefault="00B255AE" w:rsidP="00A006E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щирість та відкритість;</w:t>
            </w:r>
          </w:p>
          <w:p w14:paraId="7CF57F69" w14:textId="77777777" w:rsidR="00B255AE" w:rsidRDefault="00B255AE" w:rsidP="00A006E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орієнтація на досягнення ефективного результату діяльності;</w:t>
            </w:r>
          </w:p>
          <w:p w14:paraId="7125E843" w14:textId="77777777" w:rsidR="00B255AE" w:rsidRDefault="00B255AE" w:rsidP="00A006E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рівне ставлення та повага до колег.</w:t>
            </w:r>
          </w:p>
          <w:p w14:paraId="564C3BC3" w14:textId="77777777" w:rsidR="00B255AE" w:rsidRDefault="00B255AE" w:rsidP="00A006E6">
            <w:pPr>
              <w:spacing w:after="0" w:line="240" w:lineRule="auto"/>
              <w:jc w:val="both"/>
              <w:rPr>
                <w:rFonts w:ascii="Times New Roman" w:hAnsi="Times New Roman" w:cs="Times New Roman"/>
                <w:sz w:val="24"/>
                <w:szCs w:val="24"/>
                <w:lang w:eastAsia="ru-RU"/>
              </w:rPr>
            </w:pPr>
          </w:p>
        </w:tc>
      </w:tr>
      <w:tr w:rsidR="00B255AE" w14:paraId="62511BC5" w14:textId="77777777" w:rsidTr="00A006E6">
        <w:tc>
          <w:tcPr>
            <w:tcW w:w="3936" w:type="dxa"/>
            <w:hideMark/>
          </w:tcPr>
          <w:p w14:paraId="49CC1C1F" w14:textId="77777777" w:rsidR="00B255AE" w:rsidRDefault="00B255AE" w:rsidP="00A006E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3. Аналітичні здібності</w:t>
            </w:r>
          </w:p>
        </w:tc>
        <w:tc>
          <w:tcPr>
            <w:tcW w:w="5919" w:type="dxa"/>
          </w:tcPr>
          <w:p w14:paraId="365F9C91" w14:textId="77777777" w:rsidR="00B255AE" w:rsidRDefault="00B255AE" w:rsidP="00A006E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rPr>
              <w:t xml:space="preserve">здатність систематизувати, узагальнювати інформацію; </w:t>
            </w:r>
          </w:p>
          <w:p w14:paraId="0D062F36" w14:textId="77777777" w:rsidR="00B255AE" w:rsidRDefault="00B255AE" w:rsidP="00A006E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гнучкість</w:t>
            </w:r>
            <w:r>
              <w:rPr>
                <w:rFonts w:ascii="Times New Roman" w:hAnsi="Times New Roman" w:cs="Times New Roman"/>
                <w:sz w:val="24"/>
                <w:szCs w:val="24"/>
                <w:lang w:val="uk-UA"/>
              </w:rPr>
              <w:t>.</w:t>
            </w:r>
            <w:r>
              <w:rPr>
                <w:rFonts w:ascii="Times New Roman" w:hAnsi="Times New Roman" w:cs="Times New Roman"/>
                <w:sz w:val="24"/>
                <w:szCs w:val="24"/>
              </w:rPr>
              <w:t xml:space="preserve"> </w:t>
            </w:r>
          </w:p>
          <w:p w14:paraId="414DD780" w14:textId="77777777" w:rsidR="00B255AE" w:rsidRDefault="00B255AE" w:rsidP="00A006E6">
            <w:pPr>
              <w:spacing w:after="0" w:line="240" w:lineRule="auto"/>
              <w:jc w:val="both"/>
              <w:rPr>
                <w:rFonts w:ascii="Times New Roman" w:hAnsi="Times New Roman" w:cs="Times New Roman"/>
                <w:sz w:val="24"/>
                <w:szCs w:val="24"/>
                <w:lang w:eastAsia="ru-RU"/>
              </w:rPr>
            </w:pPr>
          </w:p>
        </w:tc>
      </w:tr>
      <w:tr w:rsidR="00B255AE" w14:paraId="751C93ED" w14:textId="77777777" w:rsidTr="00A006E6">
        <w:tc>
          <w:tcPr>
            <w:tcW w:w="3936" w:type="dxa"/>
            <w:hideMark/>
          </w:tcPr>
          <w:p w14:paraId="5CA33F56" w14:textId="77777777" w:rsidR="00B255AE" w:rsidRDefault="00B255AE" w:rsidP="00A006E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4. Управління організацією та персоналом</w:t>
            </w:r>
          </w:p>
        </w:tc>
        <w:tc>
          <w:tcPr>
            <w:tcW w:w="5919" w:type="dxa"/>
          </w:tcPr>
          <w:p w14:paraId="7DC1C039" w14:textId="77777777" w:rsidR="00B255AE" w:rsidRDefault="00B255AE" w:rsidP="00A006E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rPr>
              <w:t xml:space="preserve">організація роботи та контроль; </w:t>
            </w:r>
          </w:p>
          <w:p w14:paraId="0CF83FD3" w14:textId="77777777" w:rsidR="00B255AE" w:rsidRDefault="00B255AE" w:rsidP="00A006E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rPr>
              <w:t xml:space="preserve">управління людськими ресурсами; </w:t>
            </w:r>
          </w:p>
          <w:p w14:paraId="2AB53188" w14:textId="77777777" w:rsidR="00B255AE" w:rsidRDefault="00B255AE" w:rsidP="00A006E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вміння мотивувати підлеглих працівників.</w:t>
            </w:r>
          </w:p>
          <w:p w14:paraId="043A0ADF" w14:textId="77777777" w:rsidR="00B255AE" w:rsidRDefault="00B255AE" w:rsidP="00A006E6">
            <w:pPr>
              <w:spacing w:after="0" w:line="240" w:lineRule="auto"/>
              <w:jc w:val="both"/>
              <w:rPr>
                <w:rFonts w:ascii="Times New Roman" w:hAnsi="Times New Roman" w:cs="Times New Roman"/>
                <w:sz w:val="24"/>
                <w:szCs w:val="24"/>
              </w:rPr>
            </w:pPr>
          </w:p>
          <w:p w14:paraId="41BFC608" w14:textId="77777777" w:rsidR="00B255AE" w:rsidRDefault="00B255AE" w:rsidP="00A006E6">
            <w:pPr>
              <w:spacing w:after="0" w:line="240" w:lineRule="auto"/>
              <w:jc w:val="both"/>
              <w:rPr>
                <w:rFonts w:ascii="Times New Roman" w:hAnsi="Times New Roman" w:cs="Times New Roman"/>
                <w:sz w:val="24"/>
                <w:szCs w:val="24"/>
              </w:rPr>
            </w:pPr>
          </w:p>
          <w:p w14:paraId="751D0382" w14:textId="77777777" w:rsidR="00B255AE" w:rsidRDefault="00B255AE" w:rsidP="00A006E6">
            <w:pPr>
              <w:spacing w:after="0" w:line="240" w:lineRule="auto"/>
              <w:jc w:val="both"/>
              <w:rPr>
                <w:rFonts w:ascii="Times New Roman" w:hAnsi="Times New Roman" w:cs="Times New Roman"/>
                <w:sz w:val="24"/>
                <w:szCs w:val="24"/>
                <w:lang w:eastAsia="ru-RU"/>
              </w:rPr>
            </w:pPr>
          </w:p>
        </w:tc>
      </w:tr>
      <w:tr w:rsidR="00B255AE" w14:paraId="718ED76E" w14:textId="77777777" w:rsidTr="00A006E6">
        <w:tc>
          <w:tcPr>
            <w:tcW w:w="3936" w:type="dxa"/>
            <w:hideMark/>
          </w:tcPr>
          <w:p w14:paraId="6463D51F" w14:textId="77777777" w:rsidR="00B255AE" w:rsidRDefault="00B255AE" w:rsidP="00A006E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5. Особистісні компетенції</w:t>
            </w:r>
          </w:p>
        </w:tc>
        <w:tc>
          <w:tcPr>
            <w:tcW w:w="5919" w:type="dxa"/>
          </w:tcPr>
          <w:p w14:paraId="64F3E0FF" w14:textId="77777777" w:rsidR="00B255AE" w:rsidRDefault="00B255AE" w:rsidP="00A006E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комунікабельність  та порядність;</w:t>
            </w:r>
          </w:p>
          <w:p w14:paraId="7B0B9590" w14:textId="77777777" w:rsidR="00B255AE" w:rsidRDefault="00B255AE" w:rsidP="00A006E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самостійність;</w:t>
            </w:r>
          </w:p>
          <w:p w14:paraId="0675A9FB" w14:textId="77777777" w:rsidR="00B255AE" w:rsidRDefault="00B255AE" w:rsidP="00A006E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організованість;</w:t>
            </w:r>
          </w:p>
          <w:p w14:paraId="6B06AE9D" w14:textId="77777777" w:rsidR="00B255AE" w:rsidRDefault="00B255AE" w:rsidP="00A006E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відповідальність;</w:t>
            </w:r>
          </w:p>
          <w:p w14:paraId="7A65B238" w14:textId="77777777" w:rsidR="00B255AE" w:rsidRDefault="00B255AE" w:rsidP="00A006E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наполегливість;</w:t>
            </w:r>
          </w:p>
          <w:p w14:paraId="2A7311D8" w14:textId="77777777" w:rsidR="00B255AE" w:rsidRDefault="00B255AE" w:rsidP="00A006E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рішучість;</w:t>
            </w:r>
          </w:p>
          <w:p w14:paraId="1B805CEB" w14:textId="77777777" w:rsidR="00B255AE" w:rsidRDefault="00B255AE" w:rsidP="00A006E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стриманість;</w:t>
            </w:r>
          </w:p>
          <w:p w14:paraId="267967DC" w14:textId="77777777" w:rsidR="00B255AE" w:rsidRDefault="00B255AE" w:rsidP="00A006E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здатність швидко приймати рішення в умовах обмеженого часу. </w:t>
            </w:r>
          </w:p>
          <w:p w14:paraId="1A921726" w14:textId="77777777" w:rsidR="00B255AE" w:rsidRDefault="00B255AE" w:rsidP="00A006E6">
            <w:pPr>
              <w:spacing w:after="0" w:line="240" w:lineRule="auto"/>
              <w:jc w:val="both"/>
              <w:rPr>
                <w:rFonts w:ascii="Times New Roman" w:hAnsi="Times New Roman" w:cs="Times New Roman"/>
                <w:sz w:val="24"/>
                <w:szCs w:val="24"/>
                <w:lang w:val="uk-UA" w:eastAsia="ru-RU"/>
              </w:rPr>
            </w:pPr>
          </w:p>
        </w:tc>
      </w:tr>
      <w:tr w:rsidR="00B255AE" w14:paraId="3363E9F4" w14:textId="77777777" w:rsidTr="00A006E6">
        <w:tc>
          <w:tcPr>
            <w:tcW w:w="3936" w:type="dxa"/>
            <w:hideMark/>
          </w:tcPr>
          <w:p w14:paraId="0FEB93DF" w14:textId="77777777" w:rsidR="00B255AE" w:rsidRDefault="00B255AE" w:rsidP="00A006E6">
            <w:pPr>
              <w:spacing w:after="0" w:line="240" w:lineRule="auto"/>
              <w:jc w:val="both"/>
              <w:rPr>
                <w:rFonts w:ascii="Times New Roman" w:hAnsi="Times New Roman" w:cs="Times New Roman"/>
                <w:sz w:val="24"/>
                <w:szCs w:val="24"/>
                <w:lang w:val="uk-UA" w:eastAsia="ru-RU"/>
              </w:rPr>
            </w:pPr>
            <w:r>
              <w:rPr>
                <w:rFonts w:ascii="Times New Roman" w:hAnsi="Times New Roman" w:cs="Times New Roman"/>
                <w:sz w:val="24"/>
                <w:szCs w:val="24"/>
              </w:rPr>
              <w:t xml:space="preserve">6. Забезпечення </w:t>
            </w:r>
            <w:r>
              <w:rPr>
                <w:rFonts w:ascii="Times New Roman" w:hAnsi="Times New Roman" w:cs="Times New Roman"/>
                <w:sz w:val="24"/>
                <w:szCs w:val="24"/>
                <w:lang w:val="uk-UA"/>
              </w:rPr>
              <w:t xml:space="preserve">охорони </w:t>
            </w:r>
            <w:proofErr w:type="gramStart"/>
            <w:r>
              <w:rPr>
                <w:rFonts w:ascii="Times New Roman" w:hAnsi="Times New Roman" w:cs="Times New Roman"/>
                <w:sz w:val="24"/>
                <w:szCs w:val="24"/>
                <w:lang w:val="uk-UA"/>
              </w:rPr>
              <w:t xml:space="preserve">об’єктів </w:t>
            </w:r>
            <w:r>
              <w:rPr>
                <w:rFonts w:ascii="Times New Roman" w:hAnsi="Times New Roman" w:cs="Times New Roman"/>
                <w:sz w:val="24"/>
                <w:szCs w:val="24"/>
              </w:rPr>
              <w:t xml:space="preserve"> </w:t>
            </w:r>
            <w:r>
              <w:rPr>
                <w:rFonts w:ascii="Times New Roman" w:hAnsi="Times New Roman" w:cs="Times New Roman"/>
                <w:sz w:val="24"/>
                <w:szCs w:val="24"/>
                <w:lang w:val="uk-UA"/>
              </w:rPr>
              <w:t>системи</w:t>
            </w:r>
            <w:proofErr w:type="gramEnd"/>
            <w:r>
              <w:rPr>
                <w:rFonts w:ascii="Times New Roman" w:hAnsi="Times New Roman" w:cs="Times New Roman"/>
                <w:sz w:val="24"/>
                <w:szCs w:val="24"/>
                <w:lang w:val="uk-UA"/>
              </w:rPr>
              <w:t xml:space="preserve"> правосуддя</w:t>
            </w:r>
          </w:p>
        </w:tc>
        <w:tc>
          <w:tcPr>
            <w:tcW w:w="5919" w:type="dxa"/>
          </w:tcPr>
          <w:p w14:paraId="5B947DB2" w14:textId="77777777" w:rsidR="00B255AE" w:rsidRDefault="00B255AE" w:rsidP="00A006E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rPr>
              <w:t>знання законодавства</w:t>
            </w:r>
            <w:r>
              <w:rPr>
                <w:rFonts w:ascii="Times New Roman" w:hAnsi="Times New Roman" w:cs="Times New Roman"/>
                <w:sz w:val="24"/>
                <w:szCs w:val="24"/>
                <w:lang w:val="uk-UA"/>
              </w:rPr>
              <w:t>,</w:t>
            </w:r>
            <w:r>
              <w:rPr>
                <w:rFonts w:ascii="Times New Roman" w:hAnsi="Times New Roman" w:cs="Times New Roman"/>
                <w:sz w:val="24"/>
                <w:szCs w:val="24"/>
              </w:rPr>
              <w:t xml:space="preserve"> </w:t>
            </w:r>
            <w:r>
              <w:rPr>
                <w:rFonts w:ascii="Times New Roman" w:hAnsi="Times New Roman" w:cs="Times New Roman"/>
                <w:sz w:val="24"/>
                <w:szCs w:val="24"/>
                <w:lang w:val="uk-UA"/>
              </w:rPr>
              <w:t>яке</w:t>
            </w:r>
            <w:r>
              <w:rPr>
                <w:rFonts w:ascii="Times New Roman" w:hAnsi="Times New Roman" w:cs="Times New Roman"/>
                <w:sz w:val="24"/>
                <w:szCs w:val="24"/>
              </w:rPr>
              <w:t xml:space="preserve"> регулює діяльність судових та правоохоронних органів; </w:t>
            </w:r>
          </w:p>
          <w:p w14:paraId="6AA6EB88" w14:textId="77777777" w:rsidR="00B255AE" w:rsidRDefault="00B255AE" w:rsidP="00A006E6">
            <w:pPr>
              <w:spacing w:after="0" w:line="240" w:lineRule="auto"/>
              <w:jc w:val="both"/>
              <w:rPr>
                <w:rFonts w:ascii="Times New Roman" w:hAnsi="Times New Roman" w:cs="Times New Roman"/>
                <w:sz w:val="24"/>
                <w:szCs w:val="24"/>
                <w:lang w:val="uk-UA" w:eastAsia="ru-RU"/>
              </w:rPr>
            </w:pPr>
            <w:r>
              <w:rPr>
                <w:rFonts w:ascii="Times New Roman" w:hAnsi="Times New Roman" w:cs="Times New Roman"/>
                <w:sz w:val="24"/>
                <w:szCs w:val="24"/>
              </w:rPr>
              <w:t>знання системи правоохоронних органів, розмежування їх компетенції, порядок забезпечення їх співпраці</w:t>
            </w:r>
            <w:r>
              <w:rPr>
                <w:rFonts w:ascii="Times New Roman" w:hAnsi="Times New Roman" w:cs="Times New Roman"/>
                <w:sz w:val="24"/>
                <w:szCs w:val="24"/>
                <w:lang w:val="uk-UA"/>
              </w:rPr>
              <w:t xml:space="preserve"> при забезпеченні охорони об’єктів системи правосуддя.</w:t>
            </w:r>
          </w:p>
          <w:p w14:paraId="20A6A064" w14:textId="77777777" w:rsidR="00B255AE" w:rsidRDefault="00B255AE" w:rsidP="00A006E6">
            <w:pPr>
              <w:spacing w:after="0" w:line="240" w:lineRule="auto"/>
              <w:jc w:val="both"/>
              <w:rPr>
                <w:rFonts w:ascii="Times New Roman" w:hAnsi="Times New Roman" w:cs="Times New Roman"/>
                <w:sz w:val="24"/>
                <w:szCs w:val="24"/>
                <w:lang w:eastAsia="ru-RU"/>
              </w:rPr>
            </w:pPr>
          </w:p>
        </w:tc>
      </w:tr>
      <w:tr w:rsidR="00B255AE" w14:paraId="777273A7" w14:textId="77777777" w:rsidTr="00A006E6">
        <w:tc>
          <w:tcPr>
            <w:tcW w:w="3936" w:type="dxa"/>
            <w:hideMark/>
          </w:tcPr>
          <w:p w14:paraId="1B131660" w14:textId="77777777" w:rsidR="00B255AE" w:rsidRDefault="00B255AE" w:rsidP="00A006E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7. Робота з інформацією</w:t>
            </w:r>
          </w:p>
        </w:tc>
        <w:tc>
          <w:tcPr>
            <w:tcW w:w="5919" w:type="dxa"/>
          </w:tcPr>
          <w:p w14:paraId="3F4C9164" w14:textId="26AD7563" w:rsidR="00B255AE" w:rsidRDefault="00B255AE" w:rsidP="001655DD">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знання основ законодавства про інформацію.</w:t>
            </w:r>
          </w:p>
        </w:tc>
      </w:tr>
    </w:tbl>
    <w:p w14:paraId="32B9A958" w14:textId="6772559A" w:rsidR="00B255AE" w:rsidRDefault="00B255AE" w:rsidP="001655DD">
      <w:pPr>
        <w:spacing w:before="240" w:after="0" w:line="240" w:lineRule="auto"/>
        <w:ind w:firstLine="851"/>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sidR="001655DD">
        <w:rPr>
          <w:rFonts w:ascii="Times New Roman" w:hAnsi="Times New Roman" w:cs="Times New Roman"/>
          <w:b/>
          <w:sz w:val="24"/>
          <w:szCs w:val="24"/>
          <w:lang w:val="uk-UA"/>
        </w:rPr>
        <w:t xml:space="preserve">  </w:t>
      </w:r>
      <w:r>
        <w:rPr>
          <w:rFonts w:ascii="Times New Roman" w:hAnsi="Times New Roman" w:cs="Times New Roman"/>
          <w:b/>
          <w:sz w:val="24"/>
          <w:szCs w:val="24"/>
          <w:lang w:val="uk-UA"/>
        </w:rPr>
        <w:t xml:space="preserve">                                                 </w:t>
      </w:r>
      <w:r>
        <w:rPr>
          <w:rFonts w:ascii="Times New Roman" w:hAnsi="Times New Roman" w:cs="Times New Roman"/>
          <w:b/>
          <w:sz w:val="24"/>
          <w:szCs w:val="24"/>
        </w:rPr>
        <w:t>Професійні знання</w:t>
      </w:r>
    </w:p>
    <w:tbl>
      <w:tblPr>
        <w:tblW w:w="0" w:type="auto"/>
        <w:tblLook w:val="04A0" w:firstRow="1" w:lastRow="0" w:firstColumn="1" w:lastColumn="0" w:noHBand="0" w:noVBand="1"/>
      </w:tblPr>
      <w:tblGrid>
        <w:gridCol w:w="3857"/>
        <w:gridCol w:w="5785"/>
      </w:tblGrid>
      <w:tr w:rsidR="00B255AE" w14:paraId="4E118F0B" w14:textId="77777777" w:rsidTr="00A006E6">
        <w:tc>
          <w:tcPr>
            <w:tcW w:w="3936" w:type="dxa"/>
            <w:hideMark/>
          </w:tcPr>
          <w:p w14:paraId="17A2696A" w14:textId="77777777" w:rsidR="00B255AE" w:rsidRDefault="00B255AE" w:rsidP="00A006E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1. Знання законодавства</w:t>
            </w:r>
          </w:p>
        </w:tc>
        <w:tc>
          <w:tcPr>
            <w:tcW w:w="5919" w:type="dxa"/>
          </w:tcPr>
          <w:p w14:paraId="4CB2D62F" w14:textId="77777777" w:rsidR="00B255AE" w:rsidRDefault="00B255AE" w:rsidP="00A006E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 xml:space="preserve">знання Конституції України, законів України «Про судоустрій і статус суддів», «Про Національну поліцію», «Про запобігання корупції». </w:t>
            </w:r>
          </w:p>
          <w:p w14:paraId="03CF9847" w14:textId="77777777" w:rsidR="00B255AE" w:rsidRDefault="00B255AE" w:rsidP="00A006E6">
            <w:pPr>
              <w:spacing w:after="0" w:line="240" w:lineRule="auto"/>
              <w:jc w:val="both"/>
              <w:rPr>
                <w:rFonts w:ascii="Times New Roman" w:hAnsi="Times New Roman" w:cs="Times New Roman"/>
                <w:sz w:val="24"/>
                <w:szCs w:val="24"/>
                <w:lang w:eastAsia="ru-RU"/>
              </w:rPr>
            </w:pPr>
          </w:p>
        </w:tc>
      </w:tr>
      <w:tr w:rsidR="00B255AE" w14:paraId="5C8C82EC" w14:textId="77777777" w:rsidTr="00A006E6">
        <w:tc>
          <w:tcPr>
            <w:tcW w:w="3936" w:type="dxa"/>
            <w:hideMark/>
          </w:tcPr>
          <w:p w14:paraId="12A97C21" w14:textId="77777777" w:rsidR="00B255AE" w:rsidRDefault="00B255AE" w:rsidP="00A006E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2. Знання спеціального</w:t>
            </w:r>
          </w:p>
          <w:p w14:paraId="0B0BBD62" w14:textId="77777777" w:rsidR="00B255AE" w:rsidRDefault="00B255AE" w:rsidP="00A006E6">
            <w:pPr>
              <w:spacing w:after="0" w:line="240" w:lineRule="auto"/>
              <w:jc w:val="both"/>
              <w:rPr>
                <w:rFonts w:ascii="Times New Roman" w:hAnsi="Times New Roman" w:cs="Times New Roman"/>
                <w:sz w:val="28"/>
                <w:szCs w:val="24"/>
                <w:lang w:eastAsia="ru-RU"/>
              </w:rPr>
            </w:pPr>
            <w:r>
              <w:rPr>
                <w:rFonts w:ascii="Times New Roman" w:hAnsi="Times New Roman" w:cs="Times New Roman"/>
                <w:sz w:val="24"/>
                <w:szCs w:val="24"/>
                <w:lang w:val="uk-UA"/>
              </w:rPr>
              <w:t>з</w:t>
            </w:r>
            <w:r>
              <w:rPr>
                <w:rFonts w:ascii="Times New Roman" w:hAnsi="Times New Roman" w:cs="Times New Roman"/>
                <w:sz w:val="24"/>
                <w:szCs w:val="24"/>
              </w:rPr>
              <w:t>аконодавства</w:t>
            </w:r>
          </w:p>
        </w:tc>
        <w:tc>
          <w:tcPr>
            <w:tcW w:w="5919" w:type="dxa"/>
            <w:hideMark/>
          </w:tcPr>
          <w:p w14:paraId="5C6CFF57" w14:textId="77777777" w:rsidR="00B255AE" w:rsidRDefault="00B255AE" w:rsidP="00A006E6">
            <w:pPr>
              <w:spacing w:after="0" w:line="240" w:lineRule="auto"/>
              <w:ind w:right="-19"/>
              <w:contextualSpacing/>
              <w:jc w:val="both"/>
              <w:rPr>
                <w:rFonts w:ascii="Times New Roman" w:hAnsi="Times New Roman" w:cs="Times New Roman"/>
                <w:sz w:val="24"/>
                <w:szCs w:val="24"/>
              </w:rPr>
            </w:pPr>
            <w:r>
              <w:rPr>
                <w:rFonts w:ascii="Times New Roman" w:hAnsi="Times New Roman" w:cs="Times New Roman"/>
                <w:sz w:val="24"/>
                <w:szCs w:val="24"/>
              </w:rPr>
              <w:t>знання Кримінального кодексу України, Кримінального процесуального кодексу України, Кодексу України про адміністративні правопорушення,</w:t>
            </w:r>
            <w:r>
              <w:rPr>
                <w:rFonts w:ascii="Times New Roman" w:hAnsi="Times New Roman" w:cs="Times New Roman"/>
                <w:sz w:val="24"/>
                <w:szCs w:val="24"/>
                <w:lang w:val="uk-UA"/>
              </w:rPr>
              <w:t xml:space="preserve"> </w:t>
            </w:r>
            <w:r>
              <w:rPr>
                <w:rFonts w:ascii="Times New Roman" w:hAnsi="Times New Roman" w:cs="Times New Roman"/>
                <w:sz w:val="24"/>
                <w:szCs w:val="24"/>
              </w:rPr>
              <w:t>Кодексу адміністративного судочинства України; 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 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tc>
      </w:tr>
    </w:tbl>
    <w:p w14:paraId="5D4FB420" w14:textId="77777777" w:rsidR="001655DD" w:rsidRDefault="001655DD" w:rsidP="001E2ABD">
      <w:pPr>
        <w:spacing w:after="0" w:line="240" w:lineRule="auto"/>
        <w:ind w:left="6521"/>
        <w:rPr>
          <w:rFonts w:ascii="Times New Roman" w:hAnsi="Times New Roman" w:cs="Times New Roman"/>
          <w:b/>
          <w:sz w:val="24"/>
          <w:szCs w:val="24"/>
          <w:lang w:val="uk-UA"/>
        </w:rPr>
      </w:pPr>
    </w:p>
    <w:p w14:paraId="7669CCCE" w14:textId="77777777" w:rsidR="001655DD" w:rsidRDefault="001655DD" w:rsidP="001E2ABD">
      <w:pPr>
        <w:spacing w:after="0" w:line="240" w:lineRule="auto"/>
        <w:ind w:left="6521"/>
        <w:rPr>
          <w:rFonts w:ascii="Times New Roman" w:hAnsi="Times New Roman" w:cs="Times New Roman"/>
          <w:b/>
          <w:sz w:val="24"/>
          <w:szCs w:val="24"/>
          <w:lang w:val="uk-UA"/>
        </w:rPr>
      </w:pPr>
    </w:p>
    <w:p w14:paraId="500A06F3" w14:textId="77777777" w:rsidR="00A006E6" w:rsidRDefault="00A006E6" w:rsidP="00A006E6">
      <w:pPr>
        <w:spacing w:after="0" w:line="240" w:lineRule="auto"/>
        <w:ind w:left="6521"/>
        <w:rPr>
          <w:rFonts w:ascii="Times New Roman" w:hAnsi="Times New Roman" w:cs="Times New Roman"/>
          <w:b/>
          <w:sz w:val="24"/>
          <w:szCs w:val="24"/>
        </w:rPr>
      </w:pPr>
      <w:r>
        <w:rPr>
          <w:rFonts w:ascii="Times New Roman" w:hAnsi="Times New Roman" w:cs="Times New Roman"/>
          <w:b/>
          <w:sz w:val="24"/>
          <w:szCs w:val="24"/>
          <w:lang w:val="uk-UA"/>
        </w:rPr>
        <w:lastRenderedPageBreak/>
        <w:t>З</w:t>
      </w:r>
      <w:r>
        <w:rPr>
          <w:rFonts w:ascii="Times New Roman" w:hAnsi="Times New Roman" w:cs="Times New Roman"/>
          <w:b/>
          <w:sz w:val="24"/>
          <w:szCs w:val="24"/>
        </w:rPr>
        <w:t>АТВЕРДЖЕНО</w:t>
      </w:r>
    </w:p>
    <w:p w14:paraId="2BB9689A" w14:textId="77777777" w:rsidR="00A006E6" w:rsidRDefault="00A006E6" w:rsidP="00A006E6">
      <w:pPr>
        <w:spacing w:after="0" w:line="240" w:lineRule="auto"/>
        <w:ind w:left="6521"/>
        <w:rPr>
          <w:rFonts w:ascii="Times New Roman" w:hAnsi="Times New Roman" w:cs="Times New Roman"/>
          <w:sz w:val="24"/>
          <w:szCs w:val="24"/>
        </w:rPr>
      </w:pPr>
      <w:r>
        <w:rPr>
          <w:rFonts w:ascii="Times New Roman" w:hAnsi="Times New Roman" w:cs="Times New Roman"/>
          <w:sz w:val="24"/>
          <w:szCs w:val="24"/>
        </w:rPr>
        <w:t>Наказ ТУ ССО</w:t>
      </w:r>
    </w:p>
    <w:p w14:paraId="02EEAB00" w14:textId="77777777" w:rsidR="00A006E6" w:rsidRDefault="00A006E6" w:rsidP="00A006E6">
      <w:pPr>
        <w:spacing w:after="0" w:line="240" w:lineRule="auto"/>
        <w:ind w:left="6521"/>
        <w:rPr>
          <w:rFonts w:ascii="Times New Roman" w:hAnsi="Times New Roman" w:cs="Times New Roman"/>
          <w:sz w:val="24"/>
          <w:szCs w:val="24"/>
        </w:rPr>
      </w:pPr>
      <w:r>
        <w:rPr>
          <w:rFonts w:ascii="Times New Roman" w:hAnsi="Times New Roman" w:cs="Times New Roman"/>
          <w:sz w:val="24"/>
          <w:szCs w:val="24"/>
        </w:rPr>
        <w:t xml:space="preserve">у Рівненській області </w:t>
      </w:r>
    </w:p>
    <w:p w14:paraId="1922C451" w14:textId="1452A2C1" w:rsidR="00A006E6" w:rsidRDefault="00A006E6" w:rsidP="00A006E6">
      <w:pPr>
        <w:spacing w:after="0" w:line="240" w:lineRule="auto"/>
        <w:ind w:left="6521"/>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uk-UA"/>
        </w:rPr>
        <w:t>___ 0</w:t>
      </w:r>
      <w:r w:rsidR="006B3EC8">
        <w:rPr>
          <w:rFonts w:ascii="Times New Roman" w:hAnsi="Times New Roman" w:cs="Times New Roman"/>
          <w:sz w:val="24"/>
          <w:szCs w:val="24"/>
          <w:lang w:val="uk-UA"/>
        </w:rPr>
        <w:t>8</w:t>
      </w:r>
      <w:r>
        <w:rPr>
          <w:rFonts w:ascii="Times New Roman" w:hAnsi="Times New Roman" w:cs="Times New Roman"/>
          <w:sz w:val="24"/>
          <w:szCs w:val="24"/>
          <w:lang w:val="uk-UA"/>
        </w:rPr>
        <w:t>.2024</w:t>
      </w:r>
      <w:r>
        <w:rPr>
          <w:rFonts w:ascii="Times New Roman" w:hAnsi="Times New Roman" w:cs="Times New Roman"/>
          <w:sz w:val="24"/>
          <w:szCs w:val="24"/>
        </w:rPr>
        <w:t xml:space="preserve"> № </w:t>
      </w:r>
      <w:r>
        <w:rPr>
          <w:rFonts w:ascii="Times New Roman" w:hAnsi="Times New Roman" w:cs="Times New Roman"/>
          <w:sz w:val="24"/>
          <w:szCs w:val="24"/>
          <w:lang w:val="uk-UA"/>
        </w:rPr>
        <w:t xml:space="preserve">___ </w:t>
      </w:r>
    </w:p>
    <w:p w14:paraId="65D21C6F" w14:textId="77777777" w:rsidR="00A006E6" w:rsidRDefault="00A006E6" w:rsidP="00A006E6">
      <w:pPr>
        <w:spacing w:after="0" w:line="240" w:lineRule="auto"/>
        <w:jc w:val="center"/>
        <w:rPr>
          <w:rFonts w:ascii="Times New Roman" w:hAnsi="Times New Roman" w:cs="Times New Roman"/>
          <w:b/>
          <w:sz w:val="24"/>
          <w:szCs w:val="24"/>
          <w:lang w:val="uk-UA"/>
        </w:rPr>
      </w:pPr>
    </w:p>
    <w:p w14:paraId="4899CA55" w14:textId="1E403DA3" w:rsidR="00A006E6" w:rsidRDefault="00A006E6" w:rsidP="00A006E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УМОВИ</w:t>
      </w:r>
    </w:p>
    <w:p w14:paraId="4EF3E9F5" w14:textId="55443867" w:rsidR="00A006E6" w:rsidRDefault="00894347" w:rsidP="00894347">
      <w:pPr>
        <w:spacing w:after="0" w:line="240" w:lineRule="auto"/>
        <w:jc w:val="both"/>
        <w:rPr>
          <w:rFonts w:ascii="Times New Roman" w:hAnsi="Times New Roman" w:cs="Times New Roman"/>
          <w:b/>
          <w:sz w:val="24"/>
          <w:szCs w:val="24"/>
          <w:lang w:val="uk-UA"/>
        </w:rPr>
      </w:pPr>
      <w:r w:rsidRPr="0017600D">
        <w:rPr>
          <w:rFonts w:ascii="Times New Roman" w:hAnsi="Times New Roman" w:cs="Times New Roman"/>
          <w:b/>
          <w:sz w:val="24"/>
          <w:szCs w:val="24"/>
        </w:rPr>
        <w:t>проведення конкурсу на зайняття вакантної посади</w:t>
      </w:r>
      <w:r>
        <w:rPr>
          <w:rFonts w:ascii="Times New Roman" w:hAnsi="Times New Roman" w:cs="Times New Roman"/>
          <w:b/>
          <w:sz w:val="24"/>
          <w:szCs w:val="24"/>
          <w:lang w:val="uk-UA"/>
        </w:rPr>
        <w:t xml:space="preserve"> к</w:t>
      </w:r>
      <w:r w:rsidR="00A006E6">
        <w:rPr>
          <w:rFonts w:ascii="Times New Roman" w:hAnsi="Times New Roman" w:cs="Times New Roman"/>
          <w:b/>
          <w:sz w:val="24"/>
          <w:szCs w:val="24"/>
          <w:lang w:val="uk-UA"/>
        </w:rPr>
        <w:t>омандира 2</w:t>
      </w:r>
      <w:r w:rsidR="00A006E6" w:rsidRPr="00AC1FD9">
        <w:rPr>
          <w:rFonts w:ascii="Times New Roman" w:hAnsi="Times New Roman" w:cs="Times New Roman"/>
          <w:b/>
          <w:sz w:val="24"/>
          <w:szCs w:val="24"/>
          <w:lang w:val="uk-UA"/>
        </w:rPr>
        <w:t xml:space="preserve"> віділення </w:t>
      </w:r>
      <w:r w:rsidR="00A006E6">
        <w:rPr>
          <w:rFonts w:ascii="Times New Roman" w:hAnsi="Times New Roman" w:cs="Times New Roman"/>
          <w:b/>
          <w:sz w:val="24"/>
          <w:szCs w:val="24"/>
          <w:lang w:val="uk-UA"/>
        </w:rPr>
        <w:t>6</w:t>
      </w:r>
      <w:r w:rsidR="00A006E6" w:rsidRPr="00AC1FD9">
        <w:rPr>
          <w:rFonts w:ascii="Times New Roman" w:hAnsi="Times New Roman" w:cs="Times New Roman"/>
          <w:b/>
          <w:sz w:val="24"/>
          <w:szCs w:val="24"/>
          <w:lang w:val="uk-UA"/>
        </w:rPr>
        <w:t xml:space="preserve"> взводу охорони </w:t>
      </w:r>
      <w:r w:rsidR="00A006E6">
        <w:rPr>
          <w:rFonts w:ascii="Times New Roman" w:hAnsi="Times New Roman" w:cs="Times New Roman"/>
          <w:b/>
          <w:sz w:val="24"/>
          <w:szCs w:val="24"/>
          <w:lang w:val="uk-UA"/>
        </w:rPr>
        <w:t>2</w:t>
      </w:r>
      <w:r w:rsidR="00A006E6" w:rsidRPr="00AC1FD9">
        <w:rPr>
          <w:rFonts w:ascii="Times New Roman" w:hAnsi="Times New Roman" w:cs="Times New Roman"/>
          <w:b/>
          <w:sz w:val="24"/>
          <w:szCs w:val="24"/>
          <w:lang w:val="uk-UA"/>
        </w:rPr>
        <w:t xml:space="preserve"> підрозділу охорони територіального управління (</w:t>
      </w:r>
      <w:r w:rsidR="00A006E6">
        <w:rPr>
          <w:rFonts w:ascii="Times New Roman" w:hAnsi="Times New Roman" w:cs="Times New Roman"/>
          <w:b/>
          <w:sz w:val="24"/>
          <w:szCs w:val="24"/>
          <w:lang w:val="uk-UA"/>
        </w:rPr>
        <w:t>Кузнецовський міський</w:t>
      </w:r>
      <w:r w:rsidR="00A006E6" w:rsidRPr="00AC1FD9">
        <w:rPr>
          <w:rFonts w:ascii="Times New Roman" w:hAnsi="Times New Roman" w:cs="Times New Roman"/>
          <w:b/>
          <w:sz w:val="24"/>
          <w:szCs w:val="24"/>
          <w:lang w:val="uk-UA"/>
        </w:rPr>
        <w:t xml:space="preserve"> суд</w:t>
      </w:r>
      <w:r w:rsidR="00A006E6">
        <w:rPr>
          <w:rFonts w:ascii="Times New Roman" w:hAnsi="Times New Roman" w:cs="Times New Roman"/>
          <w:b/>
          <w:sz w:val="24"/>
          <w:szCs w:val="24"/>
          <w:lang w:val="uk-UA"/>
        </w:rPr>
        <w:t xml:space="preserve"> Рівненської області</w:t>
      </w:r>
      <w:r w:rsidR="00A006E6" w:rsidRPr="00AC1FD9">
        <w:rPr>
          <w:rFonts w:ascii="Times New Roman" w:hAnsi="Times New Roman" w:cs="Times New Roman"/>
          <w:b/>
          <w:sz w:val="24"/>
          <w:szCs w:val="24"/>
          <w:lang w:val="uk-UA"/>
        </w:rPr>
        <w:t>)</w:t>
      </w:r>
    </w:p>
    <w:p w14:paraId="57CEA939" w14:textId="77777777" w:rsidR="00A006E6" w:rsidRPr="00580686" w:rsidRDefault="00A006E6" w:rsidP="00A006E6">
      <w:pPr>
        <w:widowControl w:val="0"/>
        <w:tabs>
          <w:tab w:val="left" w:pos="709"/>
        </w:tabs>
        <w:autoSpaceDE w:val="0"/>
        <w:autoSpaceDN w:val="0"/>
        <w:adjustRightInd w:val="0"/>
        <w:spacing w:after="0" w:line="240" w:lineRule="auto"/>
        <w:ind w:left="567"/>
        <w:jc w:val="both"/>
        <w:rPr>
          <w:rFonts w:ascii="Times New Roman" w:hAnsi="Times New Roman" w:cs="Times New Roman"/>
          <w:sz w:val="28"/>
          <w:szCs w:val="28"/>
        </w:rPr>
      </w:pPr>
    </w:p>
    <w:p w14:paraId="2E3EDAC8" w14:textId="77777777" w:rsidR="00A006E6" w:rsidRDefault="00A006E6" w:rsidP="00A006E6">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rPr>
        <w:t>Загальні умови</w:t>
      </w:r>
    </w:p>
    <w:p w14:paraId="3C5BF3C9" w14:textId="77777777" w:rsidR="00A006E6" w:rsidRDefault="00A006E6" w:rsidP="00A006E6">
      <w:pPr>
        <w:spacing w:after="0" w:line="240" w:lineRule="auto"/>
        <w:jc w:val="center"/>
        <w:rPr>
          <w:rFonts w:ascii="Times New Roman" w:hAnsi="Times New Roman" w:cs="Times New Roman"/>
          <w:b/>
          <w:sz w:val="24"/>
          <w:szCs w:val="24"/>
          <w:lang w:val="uk-UA"/>
        </w:rPr>
      </w:pPr>
    </w:p>
    <w:p w14:paraId="2EA44AA6" w14:textId="387B48FA" w:rsidR="00A006E6" w:rsidRDefault="00A006E6" w:rsidP="00A006E6">
      <w:pPr>
        <w:spacing w:after="0" w:line="240" w:lineRule="auto"/>
        <w:ind w:firstLine="851"/>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1. Основні повноваження </w:t>
      </w:r>
      <w:r>
        <w:rPr>
          <w:rFonts w:ascii="Times New Roman" w:hAnsi="Times New Roman" w:cs="Times New Roman"/>
          <w:sz w:val="24"/>
          <w:szCs w:val="24"/>
          <w:lang w:val="uk-UA"/>
        </w:rPr>
        <w:t xml:space="preserve">командира 2 відділення 6 взводу охорони 2 підрозділу охорони </w:t>
      </w:r>
      <w:r w:rsidRPr="00EF5425">
        <w:rPr>
          <w:rFonts w:ascii="Times New Roman" w:hAnsi="Times New Roman" w:cs="Times New Roman"/>
          <w:sz w:val="24"/>
          <w:szCs w:val="24"/>
          <w:lang w:val="uk-UA"/>
        </w:rPr>
        <w:t xml:space="preserve">підрозділу охорони територіального управління </w:t>
      </w:r>
      <w:r w:rsidRPr="00A006E6">
        <w:rPr>
          <w:rFonts w:ascii="Times New Roman" w:hAnsi="Times New Roman" w:cs="Times New Roman"/>
          <w:sz w:val="24"/>
          <w:szCs w:val="24"/>
          <w:lang w:val="uk-UA"/>
        </w:rPr>
        <w:t>Служби судової охорони у</w:t>
      </w:r>
      <w:r w:rsidRPr="00EF5425">
        <w:rPr>
          <w:rFonts w:ascii="Times New Roman" w:hAnsi="Times New Roman" w:cs="Times New Roman"/>
          <w:sz w:val="24"/>
          <w:szCs w:val="24"/>
        </w:rPr>
        <w:t> </w:t>
      </w:r>
      <w:r w:rsidRPr="00EF5425">
        <w:rPr>
          <w:rFonts w:ascii="Times New Roman" w:hAnsi="Times New Roman" w:cs="Times New Roman"/>
          <w:sz w:val="24"/>
          <w:szCs w:val="24"/>
          <w:lang w:val="uk-UA"/>
        </w:rPr>
        <w:t>Рівненській</w:t>
      </w:r>
      <w:r w:rsidRPr="00A006E6">
        <w:rPr>
          <w:rFonts w:ascii="Times New Roman" w:hAnsi="Times New Roman" w:cs="Times New Roman"/>
          <w:sz w:val="24"/>
          <w:szCs w:val="24"/>
          <w:lang w:val="uk-UA"/>
        </w:rPr>
        <w:t xml:space="preserve"> області</w:t>
      </w:r>
      <w:r w:rsidRPr="00EF5425">
        <w:rPr>
          <w:rFonts w:ascii="Times New Roman" w:hAnsi="Times New Roman" w:cs="Times New Roman"/>
          <w:sz w:val="24"/>
          <w:szCs w:val="24"/>
          <w:lang w:val="uk-UA"/>
        </w:rPr>
        <w:t xml:space="preserve"> (далі – територіальне управління): </w:t>
      </w:r>
    </w:p>
    <w:tbl>
      <w:tblPr>
        <w:tblW w:w="9768" w:type="dxa"/>
        <w:tblInd w:w="108" w:type="dxa"/>
        <w:tblLook w:val="04A0" w:firstRow="1" w:lastRow="0" w:firstColumn="1" w:lastColumn="0" w:noHBand="0" w:noVBand="1"/>
      </w:tblPr>
      <w:tblGrid>
        <w:gridCol w:w="9768"/>
      </w:tblGrid>
      <w:tr w:rsidR="00A006E6" w14:paraId="6A046B2C" w14:textId="77777777" w:rsidTr="00A006E6">
        <w:trPr>
          <w:trHeight w:val="3064"/>
        </w:trPr>
        <w:tc>
          <w:tcPr>
            <w:tcW w:w="9768" w:type="dxa"/>
            <w:hideMark/>
          </w:tcPr>
          <w:p w14:paraId="6FD099F8" w14:textId="77777777" w:rsidR="00A006E6" w:rsidRPr="00580686" w:rsidRDefault="00A006E6" w:rsidP="00A006E6">
            <w:pPr>
              <w:spacing w:after="0" w:line="240" w:lineRule="auto"/>
              <w:ind w:firstLine="709"/>
              <w:jc w:val="both"/>
              <w:rPr>
                <w:rFonts w:ascii="Times New Roman" w:hAnsi="Times New Roman" w:cs="Times New Roman"/>
                <w:sz w:val="24"/>
                <w:szCs w:val="24"/>
                <w:lang w:val="uk-UA" w:eastAsia="ru-RU"/>
              </w:rPr>
            </w:pPr>
            <w:r w:rsidRPr="00580686">
              <w:rPr>
                <w:rFonts w:ascii="Times New Roman" w:hAnsi="Times New Roman" w:cs="Times New Roman"/>
                <w:sz w:val="24"/>
                <w:szCs w:val="24"/>
                <w:lang w:val="uk-UA"/>
              </w:rPr>
              <w:t xml:space="preserve">1) здійснює </w:t>
            </w:r>
            <w:r>
              <w:rPr>
                <w:rFonts w:ascii="Times New Roman" w:hAnsi="Times New Roman" w:cs="Times New Roman"/>
                <w:sz w:val="24"/>
                <w:szCs w:val="24"/>
                <w:lang w:val="uk-UA"/>
              </w:rPr>
              <w:t xml:space="preserve">керівництво відділенням, забезпечує та організовує роботу підпорядкованих співробітників; </w:t>
            </w:r>
          </w:p>
          <w:p w14:paraId="30AFACDD" w14:textId="77777777" w:rsidR="00A006E6" w:rsidRPr="00580686" w:rsidRDefault="00A006E6" w:rsidP="00A006E6">
            <w:pPr>
              <w:spacing w:after="0" w:line="240" w:lineRule="auto"/>
              <w:ind w:firstLine="709"/>
              <w:jc w:val="both"/>
              <w:rPr>
                <w:rFonts w:ascii="Times New Roman" w:hAnsi="Times New Roman" w:cs="Times New Roman"/>
                <w:sz w:val="24"/>
                <w:szCs w:val="24"/>
                <w:lang w:val="uk-UA"/>
              </w:rPr>
            </w:pPr>
            <w:r w:rsidRPr="00580686">
              <w:rPr>
                <w:rFonts w:ascii="Times New Roman" w:hAnsi="Times New Roman" w:cs="Times New Roman"/>
                <w:sz w:val="24"/>
                <w:szCs w:val="24"/>
                <w:lang w:val="uk-UA"/>
              </w:rPr>
              <w:t xml:space="preserve">2) </w:t>
            </w:r>
            <w:r>
              <w:rPr>
                <w:rFonts w:ascii="Times New Roman" w:hAnsi="Times New Roman" w:cs="Times New Roman"/>
                <w:sz w:val="24"/>
                <w:szCs w:val="24"/>
                <w:lang w:val="uk-UA"/>
              </w:rPr>
              <w:t>організовує практичне несення служби на об’єкті охорони співробітниками відділення та контролює виконання завдань із підтримання громадського порядку в суді, припинення прояві ннеповаги до суду, охорони приміщень суду, органу та/або установисистеми правосуддя, абезпечення у судах учасників судового прцесу</w:t>
            </w:r>
            <w:r w:rsidRPr="00580686">
              <w:rPr>
                <w:rFonts w:ascii="Times New Roman" w:hAnsi="Times New Roman" w:cs="Times New Roman"/>
                <w:sz w:val="24"/>
                <w:szCs w:val="24"/>
                <w:lang w:val="uk-UA"/>
              </w:rPr>
              <w:t xml:space="preserve">; </w:t>
            </w:r>
          </w:p>
          <w:p w14:paraId="5E87782B" w14:textId="77777777" w:rsidR="00A006E6" w:rsidRPr="00014DF8" w:rsidRDefault="00A006E6" w:rsidP="00A006E6">
            <w:pPr>
              <w:spacing w:after="0" w:line="240" w:lineRule="auto"/>
              <w:ind w:firstLine="709"/>
              <w:jc w:val="both"/>
              <w:rPr>
                <w:rFonts w:ascii="Times New Roman" w:hAnsi="Times New Roman" w:cs="Times New Roman"/>
                <w:sz w:val="24"/>
                <w:szCs w:val="24"/>
                <w:lang w:val="uk-UA"/>
              </w:rPr>
            </w:pPr>
            <w:r w:rsidRPr="00014DF8">
              <w:rPr>
                <w:rFonts w:ascii="Times New Roman" w:hAnsi="Times New Roman" w:cs="Times New Roman"/>
                <w:sz w:val="24"/>
                <w:szCs w:val="24"/>
                <w:lang w:val="uk-UA"/>
              </w:rPr>
              <w:t xml:space="preserve">3) </w:t>
            </w:r>
            <w:r>
              <w:rPr>
                <w:rFonts w:ascii="Times New Roman" w:hAnsi="Times New Roman" w:cs="Times New Roman"/>
                <w:sz w:val="24"/>
                <w:szCs w:val="24"/>
                <w:lang w:val="uk-UA"/>
              </w:rPr>
              <w:t>підтримує постійну взаємодію з керівництвом об’єкта, що охороняється, а також із представниками взаємодіючих органів у межах компетенції</w:t>
            </w:r>
            <w:r w:rsidRPr="00580686">
              <w:rPr>
                <w:rFonts w:ascii="Times New Roman" w:hAnsi="Times New Roman" w:cs="Times New Roman"/>
                <w:sz w:val="24"/>
                <w:szCs w:val="24"/>
                <w:lang w:val="uk-UA"/>
              </w:rPr>
              <w:t xml:space="preserve">; </w:t>
            </w:r>
          </w:p>
          <w:p w14:paraId="0E19FA51" w14:textId="77777777" w:rsidR="00A006E6" w:rsidRPr="00580686" w:rsidRDefault="00A006E6" w:rsidP="00A006E6">
            <w:pPr>
              <w:spacing w:after="0" w:line="240" w:lineRule="auto"/>
              <w:ind w:firstLine="709"/>
              <w:jc w:val="both"/>
              <w:rPr>
                <w:rFonts w:ascii="Times New Roman" w:hAnsi="Times New Roman" w:cs="Times New Roman"/>
                <w:sz w:val="24"/>
                <w:szCs w:val="24"/>
                <w:lang w:val="uk-UA"/>
              </w:rPr>
            </w:pPr>
            <w:r w:rsidRPr="00580686">
              <w:rPr>
                <w:rFonts w:ascii="Times New Roman" w:hAnsi="Times New Roman" w:cs="Times New Roman"/>
                <w:sz w:val="24"/>
                <w:szCs w:val="24"/>
              </w:rPr>
              <w:t xml:space="preserve">4) </w:t>
            </w:r>
            <w:r>
              <w:rPr>
                <w:rFonts w:ascii="Times New Roman" w:hAnsi="Times New Roman" w:cs="Times New Roman"/>
                <w:sz w:val="24"/>
                <w:szCs w:val="24"/>
                <w:lang w:val="uk-UA"/>
              </w:rPr>
              <w:t>забезпечує контроль заповнення службової документації на об’єкті несення служби;</w:t>
            </w:r>
          </w:p>
          <w:p w14:paraId="15A4B019" w14:textId="77777777" w:rsidR="00A006E6" w:rsidRDefault="00A006E6" w:rsidP="00A006E6">
            <w:pPr>
              <w:spacing w:after="0" w:line="240" w:lineRule="auto"/>
              <w:ind w:firstLine="709"/>
              <w:jc w:val="both"/>
              <w:rPr>
                <w:rFonts w:ascii="Times New Roman" w:hAnsi="Times New Roman" w:cs="Times New Roman"/>
                <w:sz w:val="24"/>
                <w:szCs w:val="24"/>
                <w:lang w:val="uk-UA"/>
              </w:rPr>
            </w:pPr>
            <w:r w:rsidRPr="00580686">
              <w:rPr>
                <w:rFonts w:ascii="Times New Roman" w:hAnsi="Times New Roman" w:cs="Times New Roman"/>
                <w:sz w:val="24"/>
                <w:szCs w:val="24"/>
                <w:lang w:val="uk-UA"/>
              </w:rPr>
              <w:t xml:space="preserve">5) </w:t>
            </w:r>
            <w:r>
              <w:rPr>
                <w:rFonts w:ascii="Times New Roman" w:hAnsi="Times New Roman" w:cs="Times New Roman"/>
                <w:sz w:val="24"/>
                <w:szCs w:val="24"/>
                <w:lang w:val="uk-UA"/>
              </w:rPr>
              <w:t>у разі потреби за дорученням командира відділення виконує інші завдання, які належать до його компетенції</w:t>
            </w:r>
            <w:r w:rsidRPr="00580686">
              <w:rPr>
                <w:rFonts w:ascii="Times New Roman" w:hAnsi="Times New Roman" w:cs="Times New Roman"/>
                <w:sz w:val="24"/>
                <w:szCs w:val="24"/>
                <w:lang w:val="uk-UA"/>
              </w:rPr>
              <w:t xml:space="preserve">.  </w:t>
            </w:r>
          </w:p>
        </w:tc>
      </w:tr>
    </w:tbl>
    <w:p w14:paraId="46906AC0" w14:textId="77777777" w:rsidR="00A006E6" w:rsidRDefault="00A006E6" w:rsidP="00A006E6">
      <w:pPr>
        <w:spacing w:before="120" w:after="0" w:line="240" w:lineRule="auto"/>
        <w:ind w:firstLine="709"/>
        <w:rPr>
          <w:rFonts w:ascii="Times New Roman" w:hAnsi="Times New Roman" w:cs="Times New Roman"/>
          <w:b/>
          <w:sz w:val="24"/>
          <w:szCs w:val="24"/>
        </w:rPr>
      </w:pPr>
      <w:r>
        <w:rPr>
          <w:rFonts w:ascii="Times New Roman" w:hAnsi="Times New Roman" w:cs="Times New Roman"/>
          <w:b/>
          <w:sz w:val="24"/>
          <w:szCs w:val="24"/>
        </w:rPr>
        <w:t>2. Умови оплати праці:</w:t>
      </w:r>
    </w:p>
    <w:p w14:paraId="2D5C1394" w14:textId="77777777" w:rsidR="00A006E6" w:rsidRDefault="00A006E6" w:rsidP="00A006E6">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rPr>
        <w:t>1) посадовий оклад – відповідно до постанови Кабінету Міністрів України від 03</w:t>
      </w:r>
      <w:r>
        <w:rPr>
          <w:rFonts w:ascii="Times New Roman" w:hAnsi="Times New Roman" w:cs="Times New Roman"/>
          <w:sz w:val="24"/>
          <w:szCs w:val="24"/>
          <w:lang w:val="uk-UA"/>
        </w:rPr>
        <w:t> </w:t>
      </w:r>
      <w:r>
        <w:rPr>
          <w:rFonts w:ascii="Times New Roman" w:hAnsi="Times New Roman" w:cs="Times New Roman"/>
          <w:sz w:val="24"/>
          <w:szCs w:val="24"/>
        </w:rPr>
        <w:t>квітня 2019 року № 289 «Про грошове забезпечення співробітників Служби судової охорони»</w:t>
      </w:r>
      <w:r>
        <w:rPr>
          <w:rFonts w:ascii="Times New Roman" w:hAnsi="Times New Roman" w:cs="Times New Roman"/>
          <w:sz w:val="24"/>
          <w:szCs w:val="24"/>
          <w:lang w:val="uk-UA"/>
        </w:rPr>
        <w:t xml:space="preserve">. </w:t>
      </w:r>
    </w:p>
    <w:p w14:paraId="4067E7B6" w14:textId="77777777" w:rsidR="00A006E6" w:rsidRDefault="00A006E6" w:rsidP="00A006E6">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6D310DE0" w14:textId="77777777" w:rsidR="00A006E6" w:rsidRDefault="00A006E6" w:rsidP="00A006E6">
      <w:pPr>
        <w:spacing w:before="120"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rPr>
        <w:t xml:space="preserve">3. Інформація про строковість чи безстроковість призначення </w:t>
      </w:r>
      <w:proofErr w:type="gramStart"/>
      <w:r>
        <w:rPr>
          <w:rFonts w:ascii="Times New Roman" w:hAnsi="Times New Roman" w:cs="Times New Roman"/>
          <w:b/>
          <w:sz w:val="24"/>
          <w:szCs w:val="24"/>
        </w:rPr>
        <w:t>на посаду</w:t>
      </w:r>
      <w:proofErr w:type="gramEnd"/>
      <w:r>
        <w:rPr>
          <w:rFonts w:ascii="Times New Roman" w:hAnsi="Times New Roman" w:cs="Times New Roman"/>
          <w:b/>
          <w:sz w:val="24"/>
          <w:szCs w:val="24"/>
        </w:rPr>
        <w:t>:</w:t>
      </w:r>
    </w:p>
    <w:p w14:paraId="0DEE45A3" w14:textId="77777777" w:rsidR="00A006E6" w:rsidRDefault="00A006E6" w:rsidP="00A006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безстроково. </w:t>
      </w:r>
    </w:p>
    <w:p w14:paraId="08F22A0D" w14:textId="77777777" w:rsidR="00A006E6" w:rsidRDefault="00A006E6" w:rsidP="00A006E6">
      <w:pPr>
        <w:spacing w:before="120"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rPr>
        <w:t>4. Перелік документів, необхідних для участі в конкурсі, та строк їх подання:</w:t>
      </w:r>
    </w:p>
    <w:p w14:paraId="4D43F22A" w14:textId="77777777" w:rsidR="00A006E6" w:rsidRDefault="00A006E6" w:rsidP="00A006E6">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rPr>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42AE0D00" w14:textId="77777777" w:rsidR="00A006E6" w:rsidRDefault="00A006E6" w:rsidP="00A006E6">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2) копія паспорта громадянина України; </w:t>
      </w:r>
    </w:p>
    <w:p w14:paraId="2A358760" w14:textId="77777777" w:rsidR="00A006E6" w:rsidRDefault="00A006E6" w:rsidP="00A006E6">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 копі</w:t>
      </w:r>
      <w:r>
        <w:rPr>
          <w:rFonts w:ascii="Times New Roman" w:hAnsi="Times New Roman" w:cs="Times New Roman"/>
          <w:sz w:val="24"/>
          <w:szCs w:val="24"/>
          <w:lang w:val="uk-UA"/>
        </w:rPr>
        <w:t>я</w:t>
      </w:r>
      <w:r>
        <w:rPr>
          <w:rFonts w:ascii="Times New Roman" w:hAnsi="Times New Roman" w:cs="Times New Roman"/>
          <w:sz w:val="24"/>
          <w:szCs w:val="24"/>
        </w:rPr>
        <w:t xml:space="preserve"> (копі</w:t>
      </w:r>
      <w:r>
        <w:rPr>
          <w:rFonts w:ascii="Times New Roman" w:hAnsi="Times New Roman" w:cs="Times New Roman"/>
          <w:sz w:val="24"/>
          <w:szCs w:val="24"/>
          <w:lang w:val="uk-UA"/>
        </w:rPr>
        <w:t>ї</w:t>
      </w:r>
      <w:r>
        <w:rPr>
          <w:rFonts w:ascii="Times New Roman" w:hAnsi="Times New Roman" w:cs="Times New Roman"/>
          <w:sz w:val="24"/>
          <w:szCs w:val="24"/>
        </w:rPr>
        <w:t xml:space="preserve">) документа (документів) про освіту; </w:t>
      </w:r>
    </w:p>
    <w:p w14:paraId="62974790" w14:textId="77777777" w:rsidR="00A006E6" w:rsidRDefault="00A006E6" w:rsidP="00A006E6">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 заповнена особова картка визначеного зразка;</w:t>
      </w:r>
    </w:p>
    <w:p w14:paraId="60A14969" w14:textId="77777777" w:rsidR="00A006E6" w:rsidRDefault="00A006E6" w:rsidP="00A006E6">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 автобіографія;</w:t>
      </w:r>
    </w:p>
    <w:p w14:paraId="268A22C7" w14:textId="77777777" w:rsidR="00A006E6" w:rsidRDefault="00A006E6" w:rsidP="00A006E6">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 фотокартка розміром 30х40 мм;</w:t>
      </w:r>
    </w:p>
    <w:p w14:paraId="1C64F9C5" w14:textId="77777777" w:rsidR="00A006E6" w:rsidRDefault="00A006E6" w:rsidP="00A006E6">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7)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14:paraId="68CECD5C" w14:textId="77777777" w:rsidR="00A006E6" w:rsidRDefault="00A006E6" w:rsidP="00A006E6">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8) копія трудової книжки (за наявності); </w:t>
      </w:r>
    </w:p>
    <w:p w14:paraId="60A9379C" w14:textId="77777777" w:rsidR="00A006E6" w:rsidRDefault="00A006E6" w:rsidP="00A006E6">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9) медична довідка про стан здоров’я, форму і порядок надання якої</w:t>
      </w:r>
      <w:r>
        <w:rPr>
          <w:rFonts w:ascii="Times New Roman" w:hAnsi="Times New Roman" w:cs="Times New Roman"/>
          <w:sz w:val="24"/>
          <w:szCs w:val="24"/>
          <w:lang w:val="uk-UA"/>
        </w:rPr>
        <w:t>,</w:t>
      </w:r>
      <w:r>
        <w:rPr>
          <w:rFonts w:ascii="Times New Roman" w:hAnsi="Times New Roman" w:cs="Times New Roman"/>
          <w:sz w:val="24"/>
          <w:szCs w:val="24"/>
        </w:rPr>
        <w:t xml:space="preserve"> визначають спільно центральний орган виконавчої влади з реалізації державної політики у сфері </w:t>
      </w:r>
      <w:r>
        <w:rPr>
          <w:rFonts w:ascii="Times New Roman" w:hAnsi="Times New Roman" w:cs="Times New Roman"/>
          <w:sz w:val="24"/>
          <w:szCs w:val="24"/>
        </w:rPr>
        <w:lastRenderedPageBreak/>
        <w:t>державної служби та центральний орган виконавчої влади, який забезпечує формування та реалізує державну політику у сфері охорони здоров’я;</w:t>
      </w:r>
    </w:p>
    <w:p w14:paraId="56C738CF" w14:textId="77777777" w:rsidR="00A006E6" w:rsidRDefault="00A006E6" w:rsidP="00A006E6">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rPr>
        <w:t>10) копія військового квитка або посвідчення особи військовослужбовця (для військовозобов’язаних або військовослужбовців).</w:t>
      </w:r>
    </w:p>
    <w:p w14:paraId="33DB2E93" w14:textId="77777777" w:rsidR="00A006E6" w:rsidRDefault="00A006E6" w:rsidP="00A006E6">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14:paraId="7A967AEA" w14:textId="4C1357E2" w:rsidR="00A006E6" w:rsidRDefault="00A006E6" w:rsidP="00A006E6">
      <w:pPr>
        <w:spacing w:after="0" w:line="240" w:lineRule="auto"/>
        <w:ind w:firstLine="773"/>
        <w:jc w:val="both"/>
        <w:rPr>
          <w:rFonts w:ascii="Times New Roman" w:hAnsi="Times New Roman" w:cs="Times New Roman"/>
          <w:sz w:val="24"/>
          <w:szCs w:val="24"/>
          <w:lang w:val="uk-UA"/>
        </w:rPr>
      </w:pPr>
      <w:r>
        <w:rPr>
          <w:rFonts w:ascii="Times New Roman" w:hAnsi="Times New Roman" w:cs="Times New Roman"/>
          <w:sz w:val="24"/>
          <w:szCs w:val="24"/>
        </w:rPr>
        <w:t xml:space="preserve">Документи приймаються з </w:t>
      </w:r>
      <w:r>
        <w:rPr>
          <w:rFonts w:ascii="Times New Roman" w:hAnsi="Times New Roman" w:cs="Times New Roman"/>
          <w:sz w:val="24"/>
          <w:szCs w:val="24"/>
          <w:lang w:val="uk-UA"/>
        </w:rPr>
        <w:t xml:space="preserve">08.00 год. </w:t>
      </w:r>
      <w:r w:rsidR="006B3EC8">
        <w:rPr>
          <w:rFonts w:ascii="Times New Roman" w:hAnsi="Times New Roman" w:cs="Times New Roman"/>
          <w:sz w:val="24"/>
          <w:szCs w:val="24"/>
          <w:lang w:val="uk-UA"/>
        </w:rPr>
        <w:t>05</w:t>
      </w:r>
      <w:r>
        <w:rPr>
          <w:rFonts w:ascii="Times New Roman" w:hAnsi="Times New Roman" w:cs="Times New Roman"/>
          <w:sz w:val="24"/>
          <w:szCs w:val="24"/>
          <w:lang w:val="uk-UA"/>
        </w:rPr>
        <w:t xml:space="preserve"> </w:t>
      </w:r>
      <w:r w:rsidR="006B3EC8">
        <w:rPr>
          <w:rFonts w:ascii="Times New Roman" w:hAnsi="Times New Roman" w:cs="Times New Roman"/>
          <w:sz w:val="24"/>
          <w:szCs w:val="24"/>
          <w:lang w:val="uk-UA"/>
        </w:rPr>
        <w:t>серпня</w:t>
      </w:r>
      <w:r>
        <w:rPr>
          <w:rFonts w:ascii="Times New Roman" w:hAnsi="Times New Roman" w:cs="Times New Roman"/>
          <w:sz w:val="24"/>
          <w:szCs w:val="24"/>
          <w:lang w:val="uk-UA"/>
        </w:rPr>
        <w:t xml:space="preserve"> </w:t>
      </w:r>
      <w:r>
        <w:rPr>
          <w:rFonts w:ascii="Times New Roman" w:hAnsi="Times New Roman" w:cs="Times New Roman"/>
          <w:sz w:val="24"/>
          <w:szCs w:val="24"/>
        </w:rPr>
        <w:t>20</w:t>
      </w:r>
      <w:r>
        <w:rPr>
          <w:rFonts w:ascii="Times New Roman" w:hAnsi="Times New Roman" w:cs="Times New Roman"/>
          <w:sz w:val="24"/>
          <w:szCs w:val="24"/>
          <w:lang w:val="uk-UA"/>
        </w:rPr>
        <w:t>24</w:t>
      </w:r>
      <w:r>
        <w:rPr>
          <w:rFonts w:ascii="Times New Roman" w:hAnsi="Times New Roman" w:cs="Times New Roman"/>
          <w:sz w:val="24"/>
          <w:szCs w:val="24"/>
        </w:rPr>
        <w:t xml:space="preserve"> року до </w:t>
      </w:r>
      <w:r>
        <w:rPr>
          <w:rFonts w:ascii="Times New Roman" w:hAnsi="Times New Roman" w:cs="Times New Roman"/>
          <w:sz w:val="24"/>
          <w:szCs w:val="24"/>
          <w:lang w:val="uk-UA"/>
        </w:rPr>
        <w:t>17.</w:t>
      </w:r>
      <w:r>
        <w:rPr>
          <w:rFonts w:ascii="Times New Roman" w:hAnsi="Times New Roman" w:cs="Times New Roman"/>
          <w:sz w:val="24"/>
          <w:szCs w:val="24"/>
        </w:rPr>
        <w:t xml:space="preserve">00 </w:t>
      </w:r>
      <w:r>
        <w:rPr>
          <w:rFonts w:ascii="Times New Roman" w:hAnsi="Times New Roman" w:cs="Times New Roman"/>
          <w:sz w:val="24"/>
          <w:szCs w:val="24"/>
          <w:lang w:val="uk-UA"/>
        </w:rPr>
        <w:t xml:space="preserve">год. 13 серпня </w:t>
      </w:r>
      <w:r>
        <w:rPr>
          <w:rFonts w:ascii="Times New Roman" w:hAnsi="Times New Roman" w:cs="Times New Roman"/>
          <w:sz w:val="24"/>
          <w:szCs w:val="24"/>
        </w:rPr>
        <w:t xml:space="preserve"> 20</w:t>
      </w:r>
      <w:r>
        <w:rPr>
          <w:rFonts w:ascii="Times New Roman" w:hAnsi="Times New Roman" w:cs="Times New Roman"/>
          <w:sz w:val="24"/>
          <w:szCs w:val="24"/>
          <w:lang w:val="uk-UA"/>
        </w:rPr>
        <w:t>24</w:t>
      </w:r>
      <w:r>
        <w:rPr>
          <w:rFonts w:ascii="Times New Roman" w:hAnsi="Times New Roman" w:cs="Times New Roman"/>
          <w:sz w:val="24"/>
          <w:szCs w:val="24"/>
        </w:rPr>
        <w:t xml:space="preserve"> року за адресою: м. </w:t>
      </w:r>
      <w:r>
        <w:rPr>
          <w:rFonts w:ascii="Times New Roman" w:hAnsi="Times New Roman" w:cs="Times New Roman"/>
          <w:sz w:val="24"/>
          <w:szCs w:val="24"/>
          <w:lang w:val="uk-UA"/>
        </w:rPr>
        <w:t>Рівне</w:t>
      </w:r>
      <w:r>
        <w:rPr>
          <w:rFonts w:ascii="Times New Roman" w:hAnsi="Times New Roman" w:cs="Times New Roman"/>
          <w:sz w:val="24"/>
          <w:szCs w:val="24"/>
        </w:rPr>
        <w:t xml:space="preserve"> вул.</w:t>
      </w:r>
      <w:r>
        <w:rPr>
          <w:rFonts w:ascii="Times New Roman" w:hAnsi="Times New Roman" w:cs="Times New Roman"/>
          <w:sz w:val="24"/>
          <w:szCs w:val="24"/>
          <w:lang w:val="uk-UA"/>
        </w:rPr>
        <w:t xml:space="preserve"> С. Петлюри, 10.</w:t>
      </w:r>
    </w:p>
    <w:p w14:paraId="79F66814" w14:textId="3DEA4B0D" w:rsidR="00A006E6" w:rsidRDefault="00A006E6" w:rsidP="00A006E6">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На командира </w:t>
      </w:r>
      <w:r w:rsidR="007861B6">
        <w:rPr>
          <w:rFonts w:ascii="Times New Roman" w:hAnsi="Times New Roman" w:cs="Times New Roman"/>
          <w:sz w:val="24"/>
          <w:szCs w:val="24"/>
          <w:lang w:val="uk-UA"/>
        </w:rPr>
        <w:t xml:space="preserve">2 </w:t>
      </w:r>
      <w:r>
        <w:rPr>
          <w:rFonts w:ascii="Times New Roman" w:hAnsi="Times New Roman" w:cs="Times New Roman"/>
          <w:sz w:val="24"/>
          <w:szCs w:val="24"/>
          <w:lang w:val="uk-UA"/>
        </w:rPr>
        <w:t>відділення</w:t>
      </w:r>
      <w:r w:rsidR="007861B6">
        <w:rPr>
          <w:rFonts w:ascii="Times New Roman" w:hAnsi="Times New Roman" w:cs="Times New Roman"/>
          <w:sz w:val="24"/>
          <w:szCs w:val="24"/>
          <w:lang w:val="uk-UA"/>
        </w:rPr>
        <w:t xml:space="preserve"> 6 взводу охорони 2 </w:t>
      </w:r>
      <w:r w:rsidRPr="00855113">
        <w:rPr>
          <w:rFonts w:ascii="Times New Roman" w:hAnsi="Times New Roman" w:cs="Times New Roman"/>
          <w:sz w:val="24"/>
          <w:szCs w:val="24"/>
          <w:lang w:val="uk-UA"/>
        </w:rPr>
        <w:t xml:space="preserve">підрозділу охорони територіального управління </w:t>
      </w:r>
      <w:r w:rsidRPr="007C47D2">
        <w:rPr>
          <w:rFonts w:ascii="Times New Roman" w:hAnsi="Times New Roman" w:cs="Times New Roman"/>
          <w:sz w:val="24"/>
          <w:szCs w:val="24"/>
          <w:lang w:val="uk-UA"/>
        </w:rPr>
        <w:t>Служби судової охорони у</w:t>
      </w:r>
      <w:r w:rsidRPr="00855113">
        <w:rPr>
          <w:rFonts w:ascii="Times New Roman" w:hAnsi="Times New Roman" w:cs="Times New Roman"/>
          <w:sz w:val="24"/>
          <w:szCs w:val="24"/>
        </w:rPr>
        <w:t> </w:t>
      </w:r>
      <w:r w:rsidRPr="00855113">
        <w:rPr>
          <w:rFonts w:ascii="Times New Roman" w:hAnsi="Times New Roman" w:cs="Times New Roman"/>
          <w:sz w:val="24"/>
          <w:szCs w:val="24"/>
          <w:lang w:val="uk-UA"/>
        </w:rPr>
        <w:t>Рівненській</w:t>
      </w:r>
      <w:r w:rsidRPr="007C47D2">
        <w:rPr>
          <w:rFonts w:ascii="Times New Roman" w:hAnsi="Times New Roman" w:cs="Times New Roman"/>
          <w:sz w:val="24"/>
          <w:szCs w:val="24"/>
          <w:lang w:val="uk-UA"/>
        </w:rPr>
        <w:t xml:space="preserve"> області</w:t>
      </w:r>
      <w:r>
        <w:rPr>
          <w:rFonts w:ascii="Times New Roman" w:hAnsi="Times New Roman" w:cs="Times New Roman"/>
          <w:sz w:val="24"/>
          <w:szCs w:val="24"/>
          <w:lang w:val="uk-UA"/>
        </w:rPr>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7D03B7E1" w14:textId="77777777" w:rsidR="00A006E6" w:rsidRDefault="00A006E6" w:rsidP="00A006E6">
      <w:pPr>
        <w:spacing w:before="120"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rPr>
        <w:t xml:space="preserve">5. Місце, дата та час початку проведення конкурсу: </w:t>
      </w:r>
    </w:p>
    <w:p w14:paraId="12B2333E" w14:textId="77777777" w:rsidR="00A006E6" w:rsidRDefault="00A006E6" w:rsidP="00A006E6">
      <w:pPr>
        <w:spacing w:before="120"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rPr>
        <w:t xml:space="preserve">м. </w:t>
      </w:r>
      <w:r>
        <w:rPr>
          <w:rFonts w:ascii="Times New Roman" w:hAnsi="Times New Roman" w:cs="Times New Roman"/>
          <w:sz w:val="24"/>
          <w:szCs w:val="24"/>
          <w:lang w:val="uk-UA"/>
        </w:rPr>
        <w:t>Рівне</w:t>
      </w:r>
      <w:r>
        <w:rPr>
          <w:rFonts w:ascii="Times New Roman" w:hAnsi="Times New Roman" w:cs="Times New Roman"/>
          <w:sz w:val="24"/>
          <w:szCs w:val="24"/>
        </w:rPr>
        <w:t xml:space="preserve"> вул. </w:t>
      </w:r>
      <w:r>
        <w:rPr>
          <w:rFonts w:ascii="Times New Roman" w:hAnsi="Times New Roman" w:cs="Times New Roman"/>
          <w:sz w:val="24"/>
          <w:szCs w:val="24"/>
          <w:lang w:val="uk-UA"/>
        </w:rPr>
        <w:t>С. Петлюри 10,</w:t>
      </w:r>
      <w:r>
        <w:rPr>
          <w:rFonts w:ascii="Times New Roman" w:hAnsi="Times New Roman" w:cs="Times New Roman"/>
          <w:sz w:val="24"/>
          <w:szCs w:val="24"/>
        </w:rPr>
        <w:t xml:space="preserve"> територіальне управління Служби судової охорони у </w:t>
      </w:r>
      <w:r>
        <w:rPr>
          <w:rFonts w:ascii="Times New Roman" w:hAnsi="Times New Roman" w:cs="Times New Roman"/>
          <w:sz w:val="24"/>
          <w:szCs w:val="24"/>
          <w:lang w:val="uk-UA"/>
        </w:rPr>
        <w:t xml:space="preserve">Рівненській </w:t>
      </w:r>
      <w:r>
        <w:rPr>
          <w:rFonts w:ascii="Times New Roman" w:hAnsi="Times New Roman" w:cs="Times New Roman"/>
          <w:sz w:val="24"/>
          <w:szCs w:val="24"/>
        </w:rPr>
        <w:t xml:space="preserve"> області</w:t>
      </w:r>
      <w:r>
        <w:rPr>
          <w:rFonts w:ascii="Times New Roman" w:hAnsi="Times New Roman" w:cs="Times New Roman"/>
          <w:sz w:val="24"/>
          <w:szCs w:val="24"/>
          <w:lang w:val="uk-UA"/>
        </w:rPr>
        <w:t>,</w:t>
      </w:r>
      <w:r>
        <w:rPr>
          <w:rFonts w:ascii="Times New Roman" w:hAnsi="Times New Roman" w:cs="Times New Roman"/>
          <w:sz w:val="24"/>
          <w:szCs w:val="24"/>
        </w:rPr>
        <w:t xml:space="preserve"> з </w:t>
      </w:r>
      <w:r>
        <w:rPr>
          <w:rFonts w:ascii="Times New Roman" w:hAnsi="Times New Roman" w:cs="Times New Roman"/>
          <w:sz w:val="24"/>
          <w:szCs w:val="24"/>
          <w:lang w:val="uk-UA"/>
        </w:rPr>
        <w:t>09</w:t>
      </w:r>
      <w:r>
        <w:rPr>
          <w:rFonts w:ascii="Times New Roman" w:hAnsi="Times New Roman" w:cs="Times New Roman"/>
          <w:sz w:val="24"/>
          <w:szCs w:val="24"/>
        </w:rPr>
        <w:t>.00</w:t>
      </w:r>
      <w:r>
        <w:rPr>
          <w:rFonts w:ascii="Times New Roman" w:hAnsi="Times New Roman" w:cs="Times New Roman"/>
          <w:sz w:val="24"/>
          <w:szCs w:val="24"/>
          <w:lang w:val="uk-UA"/>
        </w:rPr>
        <w:t xml:space="preserve"> год. 19 серпня</w:t>
      </w:r>
      <w:r>
        <w:rPr>
          <w:rFonts w:ascii="Times New Roman" w:hAnsi="Times New Roman" w:cs="Times New Roman"/>
          <w:sz w:val="24"/>
          <w:szCs w:val="24"/>
        </w:rPr>
        <w:t xml:space="preserve"> 20</w:t>
      </w:r>
      <w:r>
        <w:rPr>
          <w:rFonts w:ascii="Times New Roman" w:hAnsi="Times New Roman" w:cs="Times New Roman"/>
          <w:sz w:val="24"/>
          <w:szCs w:val="24"/>
          <w:lang w:val="uk-UA"/>
        </w:rPr>
        <w:t>24</w:t>
      </w:r>
      <w:r>
        <w:rPr>
          <w:rFonts w:ascii="Times New Roman" w:hAnsi="Times New Roman" w:cs="Times New Roman"/>
          <w:sz w:val="24"/>
          <w:szCs w:val="24"/>
        </w:rPr>
        <w:t xml:space="preserve"> року.</w:t>
      </w:r>
    </w:p>
    <w:p w14:paraId="596498C7" w14:textId="77777777" w:rsidR="00A006E6" w:rsidRDefault="00A006E6" w:rsidP="00A006E6">
      <w:pPr>
        <w:spacing w:before="120"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lang w:val="uk-UA"/>
        </w:rPr>
        <w:t xml:space="preserve">6. Прізвище, ім’я та по батькові, номер телефону та адреса електронної пошти особи, яка надає додаткову інформацію з питань проведення конкурсу: </w:t>
      </w:r>
      <w:r>
        <w:rPr>
          <w:rFonts w:ascii="Times New Roman" w:hAnsi="Times New Roman" w:cs="Times New Roman"/>
          <w:sz w:val="24"/>
          <w:szCs w:val="24"/>
          <w:lang w:val="uk-UA"/>
        </w:rPr>
        <w:t xml:space="preserve">Тамара Годунко, (096) 389-39-81, (0362) 62-03-63, </w:t>
      </w:r>
      <w:r>
        <w:rPr>
          <w:rFonts w:ascii="Times New Roman" w:hAnsi="Times New Roman" w:cs="Times New Roman"/>
          <w:sz w:val="24"/>
          <w:szCs w:val="24"/>
          <w:lang w:val="en-US"/>
        </w:rPr>
        <w:t>vrp</w:t>
      </w:r>
      <w:r>
        <w:rPr>
          <w:rFonts w:ascii="Times New Roman" w:hAnsi="Times New Roman" w:cs="Times New Roman"/>
          <w:color w:val="0070C0"/>
          <w:sz w:val="24"/>
          <w:szCs w:val="24"/>
          <w:u w:val="single"/>
          <w:lang w:val="uk-UA"/>
        </w:rPr>
        <w:t>.</w:t>
      </w:r>
      <w:hyperlink r:id="rId9" w:history="1">
        <w:r>
          <w:rPr>
            <w:rStyle w:val="a8"/>
            <w:sz w:val="24"/>
            <w:szCs w:val="24"/>
          </w:rPr>
          <w:t>rv@sso.gov.ua</w:t>
        </w:r>
      </w:hyperlink>
    </w:p>
    <w:p w14:paraId="03460089" w14:textId="77777777" w:rsidR="00A006E6" w:rsidRDefault="00A006E6" w:rsidP="00A006E6">
      <w:pPr>
        <w:spacing w:before="240" w:after="0" w:line="240" w:lineRule="auto"/>
        <w:ind w:firstLine="851"/>
        <w:jc w:val="center"/>
        <w:rPr>
          <w:rFonts w:ascii="Times New Roman" w:hAnsi="Times New Roman" w:cs="Times New Roman"/>
          <w:b/>
          <w:sz w:val="24"/>
          <w:szCs w:val="24"/>
        </w:rPr>
      </w:pPr>
      <w:r>
        <w:rPr>
          <w:rFonts w:ascii="Times New Roman" w:hAnsi="Times New Roman" w:cs="Times New Roman"/>
          <w:b/>
          <w:sz w:val="24"/>
          <w:szCs w:val="24"/>
        </w:rPr>
        <w:t>Кваліфікаційні вимоги</w:t>
      </w:r>
    </w:p>
    <w:tbl>
      <w:tblPr>
        <w:tblW w:w="9747" w:type="dxa"/>
        <w:tblLook w:val="04A0" w:firstRow="1" w:lastRow="0" w:firstColumn="1" w:lastColumn="0" w:noHBand="0" w:noVBand="1"/>
      </w:tblPr>
      <w:tblGrid>
        <w:gridCol w:w="3936"/>
        <w:gridCol w:w="5811"/>
      </w:tblGrid>
      <w:tr w:rsidR="00A006E6" w14:paraId="03FE8D9B" w14:textId="77777777" w:rsidTr="00A006E6">
        <w:tc>
          <w:tcPr>
            <w:tcW w:w="3936" w:type="dxa"/>
            <w:hideMark/>
          </w:tcPr>
          <w:p w14:paraId="2F8F2D03" w14:textId="77777777" w:rsidR="00A006E6" w:rsidRDefault="00A006E6" w:rsidP="00A006E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1. Освіта</w:t>
            </w:r>
          </w:p>
        </w:tc>
        <w:tc>
          <w:tcPr>
            <w:tcW w:w="5811" w:type="dxa"/>
          </w:tcPr>
          <w:p w14:paraId="22BE8A23" w14:textId="77777777" w:rsidR="00A006E6" w:rsidRDefault="00A006E6" w:rsidP="00A006E6">
            <w:pPr>
              <w:spacing w:after="0" w:line="240" w:lineRule="auto"/>
              <w:ind w:left="-213" w:firstLine="141"/>
              <w:jc w:val="both"/>
              <w:rPr>
                <w:rFonts w:ascii="Times New Roman" w:hAnsi="Times New Roman" w:cs="Times New Roman"/>
                <w:sz w:val="24"/>
                <w:szCs w:val="24"/>
                <w:lang w:val="uk-UA" w:eastAsia="ru-RU"/>
              </w:rPr>
            </w:pPr>
            <w:r>
              <w:rPr>
                <w:rFonts w:ascii="Times New Roman" w:hAnsi="Times New Roman" w:cs="Times New Roman"/>
                <w:sz w:val="24"/>
                <w:szCs w:val="24"/>
                <w:lang w:val="uk-UA"/>
              </w:rPr>
              <w:t xml:space="preserve">повна загальна середня освіта. </w:t>
            </w:r>
          </w:p>
          <w:p w14:paraId="02C6141F" w14:textId="77777777" w:rsidR="00A006E6" w:rsidRDefault="00A006E6" w:rsidP="00A006E6">
            <w:pPr>
              <w:spacing w:after="0" w:line="240" w:lineRule="auto"/>
              <w:jc w:val="both"/>
              <w:rPr>
                <w:rFonts w:ascii="Times New Roman" w:hAnsi="Times New Roman" w:cs="Times New Roman"/>
                <w:sz w:val="24"/>
                <w:szCs w:val="24"/>
                <w:lang w:val="uk-UA" w:eastAsia="ru-RU"/>
              </w:rPr>
            </w:pPr>
          </w:p>
        </w:tc>
      </w:tr>
      <w:tr w:rsidR="00A006E6" w14:paraId="781F7AB4" w14:textId="77777777" w:rsidTr="00A006E6">
        <w:tc>
          <w:tcPr>
            <w:tcW w:w="3936" w:type="dxa"/>
            <w:hideMark/>
          </w:tcPr>
          <w:p w14:paraId="578B2A75" w14:textId="77777777" w:rsidR="00A006E6" w:rsidRDefault="00A006E6" w:rsidP="00A006E6">
            <w:pPr>
              <w:spacing w:after="0" w:line="240" w:lineRule="auto"/>
              <w:jc w:val="both"/>
              <w:rPr>
                <w:rFonts w:ascii="Times New Roman" w:hAnsi="Times New Roman" w:cs="Times New Roman"/>
                <w:sz w:val="24"/>
                <w:szCs w:val="24"/>
                <w:lang w:val="uk-UA" w:eastAsia="ru-RU"/>
              </w:rPr>
            </w:pPr>
            <w:r>
              <w:rPr>
                <w:rFonts w:ascii="Times New Roman" w:hAnsi="Times New Roman" w:cs="Times New Roman"/>
                <w:sz w:val="24"/>
                <w:szCs w:val="24"/>
              </w:rPr>
              <w:t xml:space="preserve">2. </w:t>
            </w:r>
            <w:r>
              <w:rPr>
                <w:rFonts w:ascii="Times New Roman" w:hAnsi="Times New Roman" w:cs="Times New Roman"/>
                <w:sz w:val="24"/>
                <w:szCs w:val="24"/>
                <w:lang w:val="uk-UA"/>
              </w:rPr>
              <w:t>Стаж роботи (служби)</w:t>
            </w:r>
          </w:p>
        </w:tc>
        <w:tc>
          <w:tcPr>
            <w:tcW w:w="5811" w:type="dxa"/>
            <w:hideMark/>
          </w:tcPr>
          <w:p w14:paraId="10E8AF5A" w14:textId="77777777" w:rsidR="00A006E6" w:rsidRPr="007810EC" w:rsidRDefault="00A006E6" w:rsidP="00A006E6">
            <w:pPr>
              <w:spacing w:after="0" w:line="240" w:lineRule="auto"/>
              <w:ind w:left="-72"/>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досвід роботив державних орнах влади, органах системи правосуддя, правоохоронних органах чи військових формуваннях – </w:t>
            </w:r>
            <w:r w:rsidRPr="009406C6">
              <w:rPr>
                <w:rFonts w:ascii="Times New Roman" w:hAnsi="Times New Roman" w:cs="Times New Roman"/>
                <w:b/>
                <w:sz w:val="24"/>
                <w:szCs w:val="24"/>
                <w:lang w:val="uk-UA" w:eastAsia="ru-RU"/>
              </w:rPr>
              <w:t>не менше ніж один рік</w:t>
            </w:r>
          </w:p>
          <w:p w14:paraId="499BC69E" w14:textId="77777777" w:rsidR="00A006E6" w:rsidRDefault="00A006E6" w:rsidP="00A006E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 xml:space="preserve"> </w:t>
            </w:r>
          </w:p>
        </w:tc>
      </w:tr>
      <w:tr w:rsidR="00A006E6" w14:paraId="2A72647A" w14:textId="77777777" w:rsidTr="00A006E6">
        <w:tc>
          <w:tcPr>
            <w:tcW w:w="3936" w:type="dxa"/>
            <w:hideMark/>
          </w:tcPr>
          <w:p w14:paraId="6AB34D64" w14:textId="77777777" w:rsidR="00A006E6" w:rsidRDefault="00A006E6" w:rsidP="00A006E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3. Володіння державною</w:t>
            </w:r>
          </w:p>
          <w:p w14:paraId="7BACD4DC" w14:textId="77777777" w:rsidR="00A006E6" w:rsidRDefault="00A006E6" w:rsidP="00A006E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м</w:t>
            </w:r>
            <w:r>
              <w:rPr>
                <w:rFonts w:ascii="Times New Roman" w:hAnsi="Times New Roman" w:cs="Times New Roman"/>
                <w:sz w:val="24"/>
                <w:szCs w:val="24"/>
              </w:rPr>
              <w:t>овою</w:t>
            </w:r>
          </w:p>
        </w:tc>
        <w:tc>
          <w:tcPr>
            <w:tcW w:w="5811" w:type="dxa"/>
            <w:hideMark/>
          </w:tcPr>
          <w:p w14:paraId="306EEC77" w14:textId="77777777" w:rsidR="00A006E6" w:rsidRDefault="00A006E6" w:rsidP="00A006E6">
            <w:pPr>
              <w:spacing w:after="0" w:line="240" w:lineRule="auto"/>
              <w:ind w:left="-72"/>
              <w:jc w:val="both"/>
              <w:rPr>
                <w:rFonts w:ascii="Times New Roman" w:hAnsi="Times New Roman" w:cs="Times New Roman"/>
                <w:sz w:val="24"/>
                <w:szCs w:val="24"/>
                <w:lang w:eastAsia="ru-RU"/>
              </w:rPr>
            </w:pPr>
            <w:r>
              <w:rPr>
                <w:rFonts w:ascii="Times New Roman" w:hAnsi="Times New Roman" w:cs="Times New Roman"/>
                <w:sz w:val="24"/>
                <w:szCs w:val="24"/>
              </w:rPr>
              <w:t>вільне володіння державною мовою</w:t>
            </w:r>
            <w:r>
              <w:rPr>
                <w:rFonts w:ascii="Times New Roman" w:hAnsi="Times New Roman" w:cs="Times New Roman"/>
                <w:sz w:val="24"/>
                <w:szCs w:val="24"/>
                <w:lang w:val="uk-UA"/>
              </w:rPr>
              <w:t xml:space="preserve"> </w:t>
            </w:r>
            <w:r>
              <w:rPr>
                <w:rFonts w:ascii="Times New Roman" w:hAnsi="Times New Roman" w:cs="Times New Roman"/>
                <w:b/>
                <w:i/>
                <w:sz w:val="24"/>
                <w:szCs w:val="24"/>
                <w:lang w:val="uk-UA"/>
              </w:rPr>
              <w:t>(надати документ про повну загальну середню освіту за умови, що такий документ підтверджує вивчення української мови як навчального предмета (дисципліни), або державний сертифікат про рівень володіння державною мовою на рівні вільного володіння першого ступеня)</w:t>
            </w:r>
          </w:p>
        </w:tc>
      </w:tr>
    </w:tbl>
    <w:p w14:paraId="01856E99" w14:textId="77777777" w:rsidR="00A006E6" w:rsidRDefault="00A006E6" w:rsidP="00A006E6">
      <w:pPr>
        <w:spacing w:before="240" w:after="0" w:line="240" w:lineRule="auto"/>
        <w:ind w:firstLine="851"/>
        <w:jc w:val="center"/>
        <w:rPr>
          <w:rFonts w:ascii="Times New Roman" w:hAnsi="Times New Roman" w:cs="Times New Roman"/>
          <w:b/>
          <w:sz w:val="24"/>
          <w:szCs w:val="24"/>
          <w:lang w:val="uk-UA"/>
        </w:rPr>
      </w:pPr>
      <w:r>
        <w:rPr>
          <w:rFonts w:ascii="Times New Roman" w:hAnsi="Times New Roman" w:cs="Times New Roman"/>
          <w:b/>
          <w:sz w:val="24"/>
          <w:szCs w:val="24"/>
        </w:rPr>
        <w:t>Вимоги до компетентності</w:t>
      </w:r>
    </w:p>
    <w:tbl>
      <w:tblPr>
        <w:tblW w:w="0" w:type="auto"/>
        <w:tblLook w:val="04A0" w:firstRow="1" w:lastRow="0" w:firstColumn="1" w:lastColumn="0" w:noHBand="0" w:noVBand="1"/>
      </w:tblPr>
      <w:tblGrid>
        <w:gridCol w:w="3847"/>
        <w:gridCol w:w="5795"/>
      </w:tblGrid>
      <w:tr w:rsidR="00A006E6" w14:paraId="7ACB4238" w14:textId="77777777" w:rsidTr="00A006E6">
        <w:tc>
          <w:tcPr>
            <w:tcW w:w="3847" w:type="dxa"/>
            <w:hideMark/>
          </w:tcPr>
          <w:p w14:paraId="76F081A0" w14:textId="77777777" w:rsidR="00A006E6" w:rsidRDefault="00A006E6" w:rsidP="00A006E6">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rPr>
              <w:t>1. Наявність лідерських якостей</w:t>
            </w:r>
          </w:p>
        </w:tc>
        <w:tc>
          <w:tcPr>
            <w:tcW w:w="5795" w:type="dxa"/>
          </w:tcPr>
          <w:p w14:paraId="03A9D11D" w14:textId="77777777" w:rsidR="00A006E6" w:rsidRDefault="00A006E6" w:rsidP="00A006E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встановлення цілей, пріоритетів та орієнтирів;</w:t>
            </w:r>
          </w:p>
          <w:p w14:paraId="24C7F976" w14:textId="77777777" w:rsidR="00A006E6" w:rsidRDefault="00A006E6" w:rsidP="00A006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стратегічне планування;</w:t>
            </w:r>
          </w:p>
          <w:p w14:paraId="26B9F8FD" w14:textId="77777777" w:rsidR="00A006E6" w:rsidRDefault="00A006E6" w:rsidP="00A006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багатофункціональність;</w:t>
            </w:r>
          </w:p>
          <w:p w14:paraId="4791C293" w14:textId="77777777" w:rsidR="00A006E6" w:rsidRDefault="00A006E6" w:rsidP="00A006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ведення ділових переговорів;</w:t>
            </w:r>
          </w:p>
          <w:p w14:paraId="3DE251E0" w14:textId="77777777" w:rsidR="00A006E6" w:rsidRDefault="00A006E6" w:rsidP="00A006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досягнення кінцевих результатів. </w:t>
            </w:r>
          </w:p>
          <w:p w14:paraId="2E6BDB5D" w14:textId="77777777" w:rsidR="00A006E6" w:rsidRDefault="00A006E6" w:rsidP="00A006E6">
            <w:pPr>
              <w:spacing w:after="0" w:line="240" w:lineRule="auto"/>
              <w:jc w:val="both"/>
              <w:rPr>
                <w:rFonts w:ascii="Times New Roman" w:hAnsi="Times New Roman" w:cs="Times New Roman"/>
                <w:sz w:val="24"/>
                <w:szCs w:val="24"/>
                <w:lang w:eastAsia="ru-RU"/>
              </w:rPr>
            </w:pPr>
          </w:p>
        </w:tc>
      </w:tr>
      <w:tr w:rsidR="00A006E6" w14:paraId="3235190F" w14:textId="77777777" w:rsidTr="00A006E6">
        <w:tc>
          <w:tcPr>
            <w:tcW w:w="3847" w:type="dxa"/>
            <w:hideMark/>
          </w:tcPr>
          <w:p w14:paraId="62B84A77" w14:textId="77777777" w:rsidR="00A006E6" w:rsidRDefault="00A006E6" w:rsidP="00A006E6">
            <w:pPr>
              <w:pStyle w:val="a5"/>
              <w:numPr>
                <w:ilvl w:val="0"/>
                <w:numId w:val="1"/>
              </w:numPr>
              <w:spacing w:after="0" w:line="240" w:lineRule="auto"/>
              <w:ind w:left="0" w:firstLine="0"/>
              <w:jc w:val="both"/>
              <w:rPr>
                <w:rFonts w:ascii="Times New Roman" w:hAnsi="Times New Roman" w:cs="Times New Roman"/>
                <w:sz w:val="24"/>
                <w:szCs w:val="24"/>
                <w:lang w:eastAsia="ru-RU"/>
              </w:rPr>
            </w:pPr>
            <w:r>
              <w:rPr>
                <w:rFonts w:ascii="Times New Roman" w:hAnsi="Times New Roman" w:cs="Times New Roman"/>
                <w:sz w:val="24"/>
                <w:szCs w:val="24"/>
              </w:rPr>
              <w:t>Вміння пр</w:t>
            </w:r>
            <w:r>
              <w:rPr>
                <w:rFonts w:ascii="Times New Roman" w:hAnsi="Times New Roman" w:cs="Times New Roman"/>
                <w:sz w:val="24"/>
                <w:szCs w:val="24"/>
                <w:lang w:val="uk-UA"/>
              </w:rPr>
              <w:t>ацювати в колективі</w:t>
            </w:r>
          </w:p>
        </w:tc>
        <w:tc>
          <w:tcPr>
            <w:tcW w:w="5795" w:type="dxa"/>
          </w:tcPr>
          <w:p w14:paraId="530D9544" w14:textId="77777777" w:rsidR="00A006E6" w:rsidRDefault="00A006E6" w:rsidP="00A006E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щирість та відкритість;</w:t>
            </w:r>
          </w:p>
          <w:p w14:paraId="4B2429F8" w14:textId="77777777" w:rsidR="00A006E6" w:rsidRDefault="00A006E6" w:rsidP="00A006E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орієнтація на досягнення ефективного результату діяльності;</w:t>
            </w:r>
          </w:p>
          <w:p w14:paraId="456AE7E2" w14:textId="77777777" w:rsidR="00A006E6" w:rsidRDefault="00A006E6" w:rsidP="00A006E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рівне ставлення та повага до колег.</w:t>
            </w:r>
          </w:p>
          <w:p w14:paraId="314EAC4F" w14:textId="77777777" w:rsidR="00A006E6" w:rsidRDefault="00A006E6" w:rsidP="00A006E6">
            <w:pPr>
              <w:spacing w:after="0" w:line="240" w:lineRule="auto"/>
              <w:jc w:val="both"/>
              <w:rPr>
                <w:rFonts w:ascii="Times New Roman" w:hAnsi="Times New Roman" w:cs="Times New Roman"/>
                <w:sz w:val="24"/>
                <w:szCs w:val="24"/>
                <w:lang w:eastAsia="ru-RU"/>
              </w:rPr>
            </w:pPr>
          </w:p>
        </w:tc>
      </w:tr>
      <w:tr w:rsidR="00A006E6" w14:paraId="52B0D3C7" w14:textId="77777777" w:rsidTr="00A006E6">
        <w:tc>
          <w:tcPr>
            <w:tcW w:w="3847" w:type="dxa"/>
            <w:hideMark/>
          </w:tcPr>
          <w:p w14:paraId="3A0F1D6E" w14:textId="77777777" w:rsidR="00A006E6" w:rsidRDefault="00A006E6" w:rsidP="00A006E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rPr>
              <w:t xml:space="preserve">3. </w:t>
            </w:r>
            <w:r>
              <w:rPr>
                <w:rFonts w:ascii="Times New Roman" w:hAnsi="Times New Roman" w:cs="Times New Roman"/>
                <w:sz w:val="24"/>
                <w:szCs w:val="24"/>
                <w:lang w:val="uk-UA"/>
              </w:rPr>
              <w:t xml:space="preserve">Вміння приймати ефективні </w:t>
            </w:r>
          </w:p>
          <w:p w14:paraId="70E8DBA6" w14:textId="77777777" w:rsidR="00A006E6" w:rsidRDefault="00A006E6" w:rsidP="00A006E6">
            <w:pPr>
              <w:spacing w:after="0" w:line="240" w:lineRule="auto"/>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рішення</w:t>
            </w:r>
          </w:p>
        </w:tc>
        <w:tc>
          <w:tcPr>
            <w:tcW w:w="5795" w:type="dxa"/>
          </w:tcPr>
          <w:p w14:paraId="303F7594" w14:textId="77777777" w:rsidR="00A006E6" w:rsidRDefault="00A006E6" w:rsidP="00A006E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rPr>
              <w:t xml:space="preserve">здатність </w:t>
            </w:r>
            <w:r>
              <w:rPr>
                <w:rFonts w:ascii="Times New Roman" w:hAnsi="Times New Roman" w:cs="Times New Roman"/>
                <w:sz w:val="24"/>
                <w:szCs w:val="24"/>
                <w:lang w:val="uk-UA"/>
              </w:rPr>
              <w:t>швидко приймати рішення та ефективно діяти в екстремальних ситуаціях</w:t>
            </w:r>
            <w:r>
              <w:rPr>
                <w:rFonts w:ascii="Times New Roman" w:hAnsi="Times New Roman" w:cs="Times New Roman"/>
                <w:sz w:val="24"/>
                <w:szCs w:val="24"/>
              </w:rPr>
              <w:t xml:space="preserve">; </w:t>
            </w:r>
          </w:p>
          <w:p w14:paraId="0D8E756D" w14:textId="77777777" w:rsidR="00A006E6" w:rsidRDefault="00A006E6" w:rsidP="00A006E6">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uk-UA"/>
              </w:rPr>
              <w:t>систематизація інформації та аналітичне мислення</w:t>
            </w:r>
            <w:r>
              <w:rPr>
                <w:rFonts w:ascii="Times New Roman" w:hAnsi="Times New Roman" w:cs="Times New Roman"/>
                <w:sz w:val="24"/>
                <w:szCs w:val="24"/>
              </w:rPr>
              <w:t>;</w:t>
            </w:r>
          </w:p>
          <w:p w14:paraId="2D3B9517" w14:textId="77777777" w:rsidR="00A006E6" w:rsidRDefault="00A006E6" w:rsidP="00A006E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 xml:space="preserve">вміння працювати при багатозадачності; </w:t>
            </w:r>
          </w:p>
          <w:p w14:paraId="61D35990" w14:textId="77777777" w:rsidR="00A006E6" w:rsidRDefault="00A006E6" w:rsidP="00A006E6">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uk-UA"/>
              </w:rPr>
              <w:t>ефективно використовувати ресурси</w:t>
            </w:r>
            <w:r>
              <w:rPr>
                <w:rFonts w:ascii="Times New Roman" w:hAnsi="Times New Roman" w:cs="Times New Roman"/>
                <w:sz w:val="24"/>
                <w:szCs w:val="24"/>
              </w:rPr>
              <w:t>.</w:t>
            </w:r>
          </w:p>
          <w:p w14:paraId="041FCAB9" w14:textId="77777777" w:rsidR="00A006E6" w:rsidRDefault="00A006E6" w:rsidP="00A006E6">
            <w:pPr>
              <w:spacing w:after="0" w:line="240" w:lineRule="auto"/>
              <w:jc w:val="both"/>
              <w:rPr>
                <w:rFonts w:ascii="Times New Roman" w:hAnsi="Times New Roman" w:cs="Times New Roman"/>
                <w:sz w:val="24"/>
                <w:szCs w:val="24"/>
                <w:lang w:eastAsia="ru-RU"/>
              </w:rPr>
            </w:pPr>
          </w:p>
        </w:tc>
      </w:tr>
      <w:tr w:rsidR="00A006E6" w14:paraId="039C4ACF" w14:textId="77777777" w:rsidTr="00A006E6">
        <w:tc>
          <w:tcPr>
            <w:tcW w:w="3847" w:type="dxa"/>
          </w:tcPr>
          <w:p w14:paraId="64B95873" w14:textId="77777777" w:rsidR="00A006E6" w:rsidRDefault="00A006E6" w:rsidP="00A006E6">
            <w:pPr>
              <w:spacing w:after="0" w:line="240" w:lineRule="auto"/>
              <w:jc w:val="both"/>
              <w:rPr>
                <w:rFonts w:ascii="Times New Roman" w:hAnsi="Times New Roman" w:cs="Times New Roman"/>
                <w:sz w:val="24"/>
                <w:szCs w:val="24"/>
                <w:lang w:eastAsia="ru-RU"/>
              </w:rPr>
            </w:pPr>
          </w:p>
        </w:tc>
        <w:tc>
          <w:tcPr>
            <w:tcW w:w="5795" w:type="dxa"/>
          </w:tcPr>
          <w:p w14:paraId="358327D8" w14:textId="77777777" w:rsidR="00A006E6" w:rsidRDefault="00A006E6" w:rsidP="00A006E6">
            <w:pPr>
              <w:spacing w:after="0" w:line="240" w:lineRule="auto"/>
              <w:jc w:val="both"/>
              <w:rPr>
                <w:rFonts w:ascii="Times New Roman" w:hAnsi="Times New Roman" w:cs="Times New Roman"/>
                <w:sz w:val="24"/>
                <w:szCs w:val="24"/>
                <w:lang w:eastAsia="ru-RU"/>
              </w:rPr>
            </w:pPr>
          </w:p>
        </w:tc>
      </w:tr>
      <w:tr w:rsidR="00A006E6" w14:paraId="196FFDE0" w14:textId="77777777" w:rsidTr="00A006E6">
        <w:tc>
          <w:tcPr>
            <w:tcW w:w="3847" w:type="dxa"/>
            <w:hideMark/>
          </w:tcPr>
          <w:p w14:paraId="1DEEA9AA" w14:textId="77777777" w:rsidR="00A006E6" w:rsidRDefault="00A006E6" w:rsidP="00A006E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4</w:t>
            </w:r>
            <w:r>
              <w:rPr>
                <w:rFonts w:ascii="Times New Roman" w:hAnsi="Times New Roman" w:cs="Times New Roman"/>
                <w:sz w:val="24"/>
                <w:szCs w:val="24"/>
              </w:rPr>
              <w:t>. Особистісні компетенції</w:t>
            </w:r>
          </w:p>
        </w:tc>
        <w:tc>
          <w:tcPr>
            <w:tcW w:w="5795" w:type="dxa"/>
          </w:tcPr>
          <w:p w14:paraId="67EF96A7" w14:textId="77777777" w:rsidR="00A006E6" w:rsidRDefault="00A006E6" w:rsidP="00A006E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комунікабельність  та порядність;</w:t>
            </w:r>
          </w:p>
          <w:p w14:paraId="6D7371D6" w14:textId="77777777" w:rsidR="00A006E6" w:rsidRDefault="00A006E6" w:rsidP="00A006E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надійність;</w:t>
            </w:r>
          </w:p>
          <w:p w14:paraId="00E31189" w14:textId="77777777" w:rsidR="00A006E6" w:rsidRDefault="00A006E6" w:rsidP="00A006E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системне мислення;</w:t>
            </w:r>
          </w:p>
          <w:p w14:paraId="222472BD" w14:textId="77777777" w:rsidR="00A006E6" w:rsidRDefault="00A006E6" w:rsidP="00A006E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організованість;</w:t>
            </w:r>
          </w:p>
          <w:p w14:paraId="6B527874" w14:textId="77777777" w:rsidR="00A006E6" w:rsidRDefault="00A006E6" w:rsidP="00A006E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високий рівень відповідальності за доручену справу;</w:t>
            </w:r>
          </w:p>
          <w:p w14:paraId="55E3DD88" w14:textId="77777777" w:rsidR="00A006E6" w:rsidRDefault="00A006E6" w:rsidP="00A006E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вміння працювати у стресових ситуаціях;</w:t>
            </w:r>
          </w:p>
          <w:p w14:paraId="21B6957B" w14:textId="77777777" w:rsidR="00A006E6" w:rsidRDefault="00A006E6" w:rsidP="00A006E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принциповість, рішучість і вимогливість  під час прийняття рішень;</w:t>
            </w:r>
          </w:p>
          <w:p w14:paraId="749158D0" w14:textId="77777777" w:rsidR="00A006E6" w:rsidRDefault="00A006E6" w:rsidP="00A006E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самоорганізація та саморозвиток;</w:t>
            </w:r>
          </w:p>
          <w:p w14:paraId="07090832" w14:textId="77777777" w:rsidR="00A006E6" w:rsidRDefault="00A006E6" w:rsidP="00A006E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політична нейтральність. </w:t>
            </w:r>
          </w:p>
          <w:p w14:paraId="008C178C" w14:textId="77777777" w:rsidR="00A006E6" w:rsidRDefault="00A006E6" w:rsidP="00A006E6">
            <w:pPr>
              <w:spacing w:after="0" w:line="240" w:lineRule="auto"/>
              <w:jc w:val="both"/>
              <w:rPr>
                <w:rFonts w:ascii="Times New Roman" w:hAnsi="Times New Roman" w:cs="Times New Roman"/>
                <w:sz w:val="24"/>
                <w:szCs w:val="24"/>
                <w:lang w:val="uk-UA" w:eastAsia="ru-RU"/>
              </w:rPr>
            </w:pPr>
          </w:p>
        </w:tc>
      </w:tr>
      <w:tr w:rsidR="00A006E6" w14:paraId="0BAB1103" w14:textId="77777777" w:rsidTr="00A006E6">
        <w:tc>
          <w:tcPr>
            <w:tcW w:w="3847" w:type="dxa"/>
            <w:hideMark/>
          </w:tcPr>
          <w:p w14:paraId="786B2DB3" w14:textId="77777777" w:rsidR="00A006E6" w:rsidRDefault="00A006E6" w:rsidP="00A006E6">
            <w:pPr>
              <w:spacing w:after="0" w:line="240" w:lineRule="auto"/>
              <w:jc w:val="both"/>
              <w:rPr>
                <w:rFonts w:ascii="Times New Roman" w:hAnsi="Times New Roman" w:cs="Times New Roman"/>
                <w:sz w:val="24"/>
                <w:szCs w:val="24"/>
                <w:lang w:val="uk-UA" w:eastAsia="ru-RU"/>
              </w:rPr>
            </w:pPr>
            <w:r>
              <w:rPr>
                <w:rFonts w:ascii="Times New Roman" w:hAnsi="Times New Roman" w:cs="Times New Roman"/>
                <w:sz w:val="24"/>
                <w:szCs w:val="24"/>
                <w:lang w:val="uk-UA"/>
              </w:rPr>
              <w:t>5</w:t>
            </w:r>
            <w:r>
              <w:rPr>
                <w:rFonts w:ascii="Times New Roman" w:hAnsi="Times New Roman" w:cs="Times New Roman"/>
                <w:sz w:val="24"/>
                <w:szCs w:val="24"/>
              </w:rPr>
              <w:t xml:space="preserve">. Забезпечення </w:t>
            </w:r>
            <w:r>
              <w:rPr>
                <w:rFonts w:ascii="Times New Roman" w:hAnsi="Times New Roman" w:cs="Times New Roman"/>
                <w:sz w:val="24"/>
                <w:szCs w:val="24"/>
                <w:lang w:val="uk-UA"/>
              </w:rPr>
              <w:t xml:space="preserve">охорони </w:t>
            </w:r>
            <w:proofErr w:type="gramStart"/>
            <w:r>
              <w:rPr>
                <w:rFonts w:ascii="Times New Roman" w:hAnsi="Times New Roman" w:cs="Times New Roman"/>
                <w:sz w:val="24"/>
                <w:szCs w:val="24"/>
                <w:lang w:val="uk-UA"/>
              </w:rPr>
              <w:t>об’єктів  системи</w:t>
            </w:r>
            <w:proofErr w:type="gramEnd"/>
            <w:r>
              <w:rPr>
                <w:rFonts w:ascii="Times New Roman" w:hAnsi="Times New Roman" w:cs="Times New Roman"/>
                <w:sz w:val="24"/>
                <w:szCs w:val="24"/>
                <w:lang w:val="uk-UA"/>
              </w:rPr>
              <w:t xml:space="preserve"> правосуддя</w:t>
            </w:r>
          </w:p>
        </w:tc>
        <w:tc>
          <w:tcPr>
            <w:tcW w:w="5795" w:type="dxa"/>
          </w:tcPr>
          <w:p w14:paraId="42C521A1" w14:textId="77777777" w:rsidR="00A006E6" w:rsidRDefault="00A006E6" w:rsidP="00A006E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rPr>
              <w:t>знання законодавства</w:t>
            </w:r>
            <w:r>
              <w:rPr>
                <w:rFonts w:ascii="Times New Roman" w:hAnsi="Times New Roman" w:cs="Times New Roman"/>
                <w:sz w:val="24"/>
                <w:szCs w:val="24"/>
                <w:lang w:val="uk-UA"/>
              </w:rPr>
              <w:t>, яке</w:t>
            </w:r>
            <w:r>
              <w:rPr>
                <w:rFonts w:ascii="Times New Roman" w:hAnsi="Times New Roman" w:cs="Times New Roman"/>
                <w:sz w:val="24"/>
                <w:szCs w:val="24"/>
              </w:rPr>
              <w:t xml:space="preserve"> регулює діяльність судових та правоохоронних органів; </w:t>
            </w:r>
          </w:p>
          <w:p w14:paraId="1FA7E772" w14:textId="77777777" w:rsidR="00A006E6" w:rsidRDefault="00A006E6" w:rsidP="00A006E6">
            <w:pPr>
              <w:spacing w:after="0" w:line="240" w:lineRule="auto"/>
              <w:jc w:val="both"/>
              <w:rPr>
                <w:rFonts w:ascii="Times New Roman" w:hAnsi="Times New Roman" w:cs="Times New Roman"/>
                <w:sz w:val="24"/>
                <w:szCs w:val="24"/>
                <w:lang w:val="uk-UA" w:eastAsia="ru-RU"/>
              </w:rPr>
            </w:pPr>
            <w:r>
              <w:rPr>
                <w:rFonts w:ascii="Times New Roman" w:hAnsi="Times New Roman" w:cs="Times New Roman"/>
                <w:sz w:val="24"/>
                <w:szCs w:val="24"/>
              </w:rPr>
              <w:t>знання системи правоохоронних органів, розмежування їх компетенції, порядок забезпечення їх співпраці</w:t>
            </w:r>
            <w:r>
              <w:rPr>
                <w:rFonts w:ascii="Times New Roman" w:hAnsi="Times New Roman" w:cs="Times New Roman"/>
                <w:sz w:val="24"/>
                <w:szCs w:val="24"/>
                <w:lang w:val="uk-UA"/>
              </w:rPr>
              <w:t xml:space="preserve"> при забезпеченні охорони об’єктів системи правосуддя.</w:t>
            </w:r>
          </w:p>
          <w:p w14:paraId="0766BE9C" w14:textId="77777777" w:rsidR="00A006E6" w:rsidRDefault="00A006E6" w:rsidP="00A006E6">
            <w:pPr>
              <w:spacing w:after="0" w:line="240" w:lineRule="auto"/>
              <w:jc w:val="both"/>
              <w:rPr>
                <w:rFonts w:ascii="Times New Roman" w:hAnsi="Times New Roman" w:cs="Times New Roman"/>
                <w:sz w:val="24"/>
                <w:szCs w:val="24"/>
                <w:lang w:eastAsia="ru-RU"/>
              </w:rPr>
            </w:pPr>
          </w:p>
        </w:tc>
      </w:tr>
      <w:tr w:rsidR="00A006E6" w14:paraId="3DA34EB4" w14:textId="77777777" w:rsidTr="00A006E6">
        <w:tc>
          <w:tcPr>
            <w:tcW w:w="3847" w:type="dxa"/>
            <w:hideMark/>
          </w:tcPr>
          <w:p w14:paraId="3CB84541" w14:textId="77777777" w:rsidR="00A006E6" w:rsidRDefault="00A006E6" w:rsidP="00A006E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6</w:t>
            </w:r>
            <w:r>
              <w:rPr>
                <w:rFonts w:ascii="Times New Roman" w:hAnsi="Times New Roman" w:cs="Times New Roman"/>
                <w:sz w:val="24"/>
                <w:szCs w:val="24"/>
              </w:rPr>
              <w:t>. Робота з інформацією</w:t>
            </w:r>
          </w:p>
        </w:tc>
        <w:tc>
          <w:tcPr>
            <w:tcW w:w="5795" w:type="dxa"/>
          </w:tcPr>
          <w:p w14:paraId="0445AC0E" w14:textId="77777777" w:rsidR="00A006E6" w:rsidRDefault="00A006E6" w:rsidP="00A006E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знання основ законодавства про інформацію.</w:t>
            </w:r>
          </w:p>
          <w:p w14:paraId="7FE6359A" w14:textId="77777777" w:rsidR="00A006E6" w:rsidRDefault="00A006E6" w:rsidP="00A006E6">
            <w:pPr>
              <w:spacing w:after="0" w:line="240" w:lineRule="auto"/>
              <w:jc w:val="both"/>
              <w:rPr>
                <w:rFonts w:ascii="Times New Roman" w:hAnsi="Times New Roman" w:cs="Times New Roman"/>
                <w:sz w:val="24"/>
                <w:szCs w:val="24"/>
                <w:lang w:eastAsia="ru-RU"/>
              </w:rPr>
            </w:pPr>
          </w:p>
        </w:tc>
      </w:tr>
    </w:tbl>
    <w:p w14:paraId="3D0F2FAD" w14:textId="77777777" w:rsidR="00A006E6" w:rsidRDefault="00A006E6" w:rsidP="00A006E6">
      <w:pPr>
        <w:spacing w:before="240" w:after="0" w:line="240" w:lineRule="auto"/>
        <w:ind w:firstLine="851"/>
        <w:jc w:val="center"/>
        <w:rPr>
          <w:rFonts w:ascii="Times New Roman" w:hAnsi="Times New Roman" w:cs="Times New Roman"/>
          <w:b/>
          <w:sz w:val="24"/>
          <w:szCs w:val="24"/>
          <w:lang w:val="uk-UA"/>
        </w:rPr>
      </w:pPr>
      <w:r>
        <w:rPr>
          <w:rFonts w:ascii="Times New Roman" w:hAnsi="Times New Roman" w:cs="Times New Roman"/>
          <w:b/>
          <w:sz w:val="24"/>
          <w:szCs w:val="24"/>
        </w:rPr>
        <w:t>Професійні знання</w:t>
      </w:r>
    </w:p>
    <w:tbl>
      <w:tblPr>
        <w:tblW w:w="0" w:type="auto"/>
        <w:tblLook w:val="04A0" w:firstRow="1" w:lastRow="0" w:firstColumn="1" w:lastColumn="0" w:noHBand="0" w:noVBand="1"/>
      </w:tblPr>
      <w:tblGrid>
        <w:gridCol w:w="3857"/>
        <w:gridCol w:w="5785"/>
      </w:tblGrid>
      <w:tr w:rsidR="00A006E6" w14:paraId="1A340EC0" w14:textId="77777777" w:rsidTr="00A006E6">
        <w:tc>
          <w:tcPr>
            <w:tcW w:w="3857" w:type="dxa"/>
            <w:hideMark/>
          </w:tcPr>
          <w:p w14:paraId="0AA4C2FD" w14:textId="77777777" w:rsidR="00A006E6" w:rsidRDefault="00A006E6" w:rsidP="00A006E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1. Знання законодавства</w:t>
            </w:r>
          </w:p>
        </w:tc>
        <w:tc>
          <w:tcPr>
            <w:tcW w:w="5785" w:type="dxa"/>
          </w:tcPr>
          <w:p w14:paraId="6DD90DCB" w14:textId="77777777" w:rsidR="00A006E6" w:rsidRDefault="00A006E6" w:rsidP="00A006E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 xml:space="preserve">знання Конституції України, законів України «Про судоустрій і статус суддів», «Про Національну поліцію», «Про запобігання корупції». </w:t>
            </w:r>
          </w:p>
          <w:p w14:paraId="3AF31331" w14:textId="77777777" w:rsidR="00A006E6" w:rsidRDefault="00A006E6" w:rsidP="00A006E6">
            <w:pPr>
              <w:spacing w:after="0" w:line="240" w:lineRule="auto"/>
              <w:jc w:val="both"/>
              <w:rPr>
                <w:rFonts w:ascii="Times New Roman" w:hAnsi="Times New Roman" w:cs="Times New Roman"/>
                <w:sz w:val="24"/>
                <w:szCs w:val="24"/>
                <w:lang w:eastAsia="ru-RU"/>
              </w:rPr>
            </w:pPr>
          </w:p>
        </w:tc>
      </w:tr>
      <w:tr w:rsidR="00A006E6" w14:paraId="56575BE1" w14:textId="77777777" w:rsidTr="00A006E6">
        <w:tc>
          <w:tcPr>
            <w:tcW w:w="3857" w:type="dxa"/>
            <w:hideMark/>
          </w:tcPr>
          <w:p w14:paraId="5A26AE52" w14:textId="77777777" w:rsidR="00A006E6" w:rsidRDefault="00A006E6" w:rsidP="00A006E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2. Знання спеціального</w:t>
            </w:r>
          </w:p>
          <w:p w14:paraId="18FA6013" w14:textId="77777777" w:rsidR="00A006E6" w:rsidRDefault="00A006E6" w:rsidP="00A006E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з</w:t>
            </w:r>
            <w:r>
              <w:rPr>
                <w:rFonts w:ascii="Times New Roman" w:hAnsi="Times New Roman" w:cs="Times New Roman"/>
                <w:sz w:val="24"/>
                <w:szCs w:val="24"/>
              </w:rPr>
              <w:t>аконодавства</w:t>
            </w:r>
          </w:p>
        </w:tc>
        <w:tc>
          <w:tcPr>
            <w:tcW w:w="5785" w:type="dxa"/>
            <w:hideMark/>
          </w:tcPr>
          <w:p w14:paraId="58447C09" w14:textId="77777777" w:rsidR="00A006E6" w:rsidRDefault="00A006E6" w:rsidP="00A006E6">
            <w:pPr>
              <w:spacing w:after="0" w:line="240" w:lineRule="auto"/>
              <w:ind w:right="-19"/>
              <w:contextualSpacing/>
              <w:jc w:val="both"/>
              <w:rPr>
                <w:rFonts w:ascii="Times New Roman" w:hAnsi="Times New Roman" w:cs="Times New Roman"/>
                <w:sz w:val="24"/>
                <w:szCs w:val="24"/>
              </w:rPr>
            </w:pPr>
            <w:r>
              <w:rPr>
                <w:rFonts w:ascii="Times New Roman" w:hAnsi="Times New Roman" w:cs="Times New Roman"/>
                <w:sz w:val="24"/>
                <w:szCs w:val="24"/>
              </w:rPr>
              <w:t>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 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tc>
      </w:tr>
    </w:tbl>
    <w:p w14:paraId="156F9BE0" w14:textId="77777777" w:rsidR="00A006E6" w:rsidRDefault="00A006E6" w:rsidP="006E30CE">
      <w:pPr>
        <w:spacing w:after="0" w:line="240" w:lineRule="auto"/>
        <w:ind w:left="6521"/>
        <w:rPr>
          <w:rFonts w:ascii="Times New Roman" w:hAnsi="Times New Roman" w:cs="Times New Roman"/>
          <w:b/>
          <w:sz w:val="24"/>
          <w:szCs w:val="24"/>
        </w:rPr>
      </w:pPr>
    </w:p>
    <w:p w14:paraId="3AB9061F" w14:textId="77777777" w:rsidR="00A006E6" w:rsidRDefault="00A006E6" w:rsidP="006E30CE">
      <w:pPr>
        <w:spacing w:after="0" w:line="240" w:lineRule="auto"/>
        <w:ind w:left="6521"/>
        <w:rPr>
          <w:rFonts w:ascii="Times New Roman" w:hAnsi="Times New Roman" w:cs="Times New Roman"/>
          <w:b/>
          <w:sz w:val="24"/>
          <w:szCs w:val="24"/>
          <w:lang w:val="uk-UA"/>
        </w:rPr>
      </w:pPr>
    </w:p>
    <w:p w14:paraId="39977D7F" w14:textId="77777777" w:rsidR="00A006E6" w:rsidRDefault="00A006E6" w:rsidP="006E30CE">
      <w:pPr>
        <w:spacing w:after="0" w:line="240" w:lineRule="auto"/>
        <w:ind w:left="6521"/>
        <w:rPr>
          <w:rFonts w:ascii="Times New Roman" w:hAnsi="Times New Roman" w:cs="Times New Roman"/>
          <w:b/>
          <w:sz w:val="24"/>
          <w:szCs w:val="24"/>
          <w:lang w:val="uk-UA"/>
        </w:rPr>
      </w:pPr>
    </w:p>
    <w:p w14:paraId="00A40A4F" w14:textId="77777777" w:rsidR="00A006E6" w:rsidRDefault="00A006E6" w:rsidP="006E30CE">
      <w:pPr>
        <w:spacing w:after="0" w:line="240" w:lineRule="auto"/>
        <w:ind w:left="6521"/>
        <w:rPr>
          <w:rFonts w:ascii="Times New Roman" w:hAnsi="Times New Roman" w:cs="Times New Roman"/>
          <w:b/>
          <w:sz w:val="24"/>
          <w:szCs w:val="24"/>
          <w:lang w:val="uk-UA"/>
        </w:rPr>
      </w:pPr>
    </w:p>
    <w:p w14:paraId="2CA2CA8C" w14:textId="77777777" w:rsidR="007861B6" w:rsidRDefault="007861B6" w:rsidP="006E30CE">
      <w:pPr>
        <w:spacing w:after="0" w:line="240" w:lineRule="auto"/>
        <w:ind w:left="6521"/>
        <w:rPr>
          <w:rFonts w:ascii="Times New Roman" w:hAnsi="Times New Roman" w:cs="Times New Roman"/>
          <w:b/>
          <w:sz w:val="24"/>
          <w:szCs w:val="24"/>
          <w:lang w:val="uk-UA"/>
        </w:rPr>
      </w:pPr>
    </w:p>
    <w:p w14:paraId="6A9A7CB1" w14:textId="77777777" w:rsidR="007861B6" w:rsidRDefault="007861B6" w:rsidP="006E30CE">
      <w:pPr>
        <w:spacing w:after="0" w:line="240" w:lineRule="auto"/>
        <w:ind w:left="6521"/>
        <w:rPr>
          <w:rFonts w:ascii="Times New Roman" w:hAnsi="Times New Roman" w:cs="Times New Roman"/>
          <w:b/>
          <w:sz w:val="24"/>
          <w:szCs w:val="24"/>
          <w:lang w:val="uk-UA"/>
        </w:rPr>
      </w:pPr>
    </w:p>
    <w:p w14:paraId="18D00C37" w14:textId="77777777" w:rsidR="007861B6" w:rsidRDefault="007861B6" w:rsidP="006E30CE">
      <w:pPr>
        <w:spacing w:after="0" w:line="240" w:lineRule="auto"/>
        <w:ind w:left="6521"/>
        <w:rPr>
          <w:rFonts w:ascii="Times New Roman" w:hAnsi="Times New Roman" w:cs="Times New Roman"/>
          <w:b/>
          <w:sz w:val="24"/>
          <w:szCs w:val="24"/>
          <w:lang w:val="uk-UA"/>
        </w:rPr>
      </w:pPr>
    </w:p>
    <w:p w14:paraId="1592D4BB" w14:textId="77777777" w:rsidR="007861B6" w:rsidRDefault="007861B6" w:rsidP="006E30CE">
      <w:pPr>
        <w:spacing w:after="0" w:line="240" w:lineRule="auto"/>
        <w:ind w:left="6521"/>
        <w:rPr>
          <w:rFonts w:ascii="Times New Roman" w:hAnsi="Times New Roman" w:cs="Times New Roman"/>
          <w:b/>
          <w:sz w:val="24"/>
          <w:szCs w:val="24"/>
          <w:lang w:val="uk-UA"/>
        </w:rPr>
      </w:pPr>
    </w:p>
    <w:p w14:paraId="08C26FF5" w14:textId="77777777" w:rsidR="007861B6" w:rsidRDefault="007861B6" w:rsidP="006E30CE">
      <w:pPr>
        <w:spacing w:after="0" w:line="240" w:lineRule="auto"/>
        <w:ind w:left="6521"/>
        <w:rPr>
          <w:rFonts w:ascii="Times New Roman" w:hAnsi="Times New Roman" w:cs="Times New Roman"/>
          <w:b/>
          <w:sz w:val="24"/>
          <w:szCs w:val="24"/>
          <w:lang w:val="uk-UA"/>
        </w:rPr>
      </w:pPr>
    </w:p>
    <w:p w14:paraId="101481BA" w14:textId="77777777" w:rsidR="007861B6" w:rsidRDefault="007861B6" w:rsidP="006E30CE">
      <w:pPr>
        <w:spacing w:after="0" w:line="240" w:lineRule="auto"/>
        <w:ind w:left="6521"/>
        <w:rPr>
          <w:rFonts w:ascii="Times New Roman" w:hAnsi="Times New Roman" w:cs="Times New Roman"/>
          <w:b/>
          <w:sz w:val="24"/>
          <w:szCs w:val="24"/>
          <w:lang w:val="uk-UA"/>
        </w:rPr>
      </w:pPr>
    </w:p>
    <w:p w14:paraId="04B182F8" w14:textId="77777777" w:rsidR="007861B6" w:rsidRDefault="007861B6" w:rsidP="006E30CE">
      <w:pPr>
        <w:spacing w:after="0" w:line="240" w:lineRule="auto"/>
        <w:ind w:left="6521"/>
        <w:rPr>
          <w:rFonts w:ascii="Times New Roman" w:hAnsi="Times New Roman" w:cs="Times New Roman"/>
          <w:b/>
          <w:sz w:val="24"/>
          <w:szCs w:val="24"/>
          <w:lang w:val="uk-UA"/>
        </w:rPr>
      </w:pPr>
    </w:p>
    <w:p w14:paraId="1EA8FF3B" w14:textId="77777777" w:rsidR="007861B6" w:rsidRDefault="007861B6" w:rsidP="006E30CE">
      <w:pPr>
        <w:spacing w:after="0" w:line="240" w:lineRule="auto"/>
        <w:ind w:left="6521"/>
        <w:rPr>
          <w:rFonts w:ascii="Times New Roman" w:hAnsi="Times New Roman" w:cs="Times New Roman"/>
          <w:b/>
          <w:sz w:val="24"/>
          <w:szCs w:val="24"/>
          <w:lang w:val="uk-UA"/>
        </w:rPr>
      </w:pPr>
    </w:p>
    <w:p w14:paraId="3C32D829" w14:textId="77777777" w:rsidR="007861B6" w:rsidRDefault="007861B6" w:rsidP="006E30CE">
      <w:pPr>
        <w:spacing w:after="0" w:line="240" w:lineRule="auto"/>
        <w:ind w:left="6521"/>
        <w:rPr>
          <w:rFonts w:ascii="Times New Roman" w:hAnsi="Times New Roman" w:cs="Times New Roman"/>
          <w:b/>
          <w:sz w:val="24"/>
          <w:szCs w:val="24"/>
          <w:lang w:val="uk-UA"/>
        </w:rPr>
      </w:pPr>
    </w:p>
    <w:p w14:paraId="3A2C44B1" w14:textId="77777777" w:rsidR="007861B6" w:rsidRDefault="007861B6" w:rsidP="006E30CE">
      <w:pPr>
        <w:spacing w:after="0" w:line="240" w:lineRule="auto"/>
        <w:ind w:left="6521"/>
        <w:rPr>
          <w:rFonts w:ascii="Times New Roman" w:hAnsi="Times New Roman" w:cs="Times New Roman"/>
          <w:b/>
          <w:sz w:val="24"/>
          <w:szCs w:val="24"/>
          <w:lang w:val="uk-UA"/>
        </w:rPr>
      </w:pPr>
    </w:p>
    <w:p w14:paraId="69C79974" w14:textId="059B8439" w:rsidR="006E30CE" w:rsidRDefault="006E30CE" w:rsidP="006E30CE">
      <w:pPr>
        <w:spacing w:after="0" w:line="240" w:lineRule="auto"/>
        <w:ind w:left="6521"/>
        <w:rPr>
          <w:rFonts w:ascii="Times New Roman" w:hAnsi="Times New Roman" w:cs="Times New Roman"/>
          <w:b/>
          <w:sz w:val="24"/>
          <w:szCs w:val="24"/>
        </w:rPr>
      </w:pPr>
      <w:r>
        <w:rPr>
          <w:rFonts w:ascii="Times New Roman" w:hAnsi="Times New Roman" w:cs="Times New Roman"/>
          <w:b/>
          <w:sz w:val="24"/>
          <w:szCs w:val="24"/>
          <w:lang w:val="uk-UA"/>
        </w:rPr>
        <w:lastRenderedPageBreak/>
        <w:t>З</w:t>
      </w:r>
      <w:r>
        <w:rPr>
          <w:rFonts w:ascii="Times New Roman" w:hAnsi="Times New Roman" w:cs="Times New Roman"/>
          <w:b/>
          <w:sz w:val="24"/>
          <w:szCs w:val="24"/>
        </w:rPr>
        <w:t>АТВЕРДЖЕНО</w:t>
      </w:r>
    </w:p>
    <w:p w14:paraId="2956E55D" w14:textId="77777777" w:rsidR="006E30CE" w:rsidRDefault="006E30CE" w:rsidP="006E30CE">
      <w:pPr>
        <w:spacing w:after="0" w:line="240" w:lineRule="auto"/>
        <w:ind w:left="6521"/>
        <w:rPr>
          <w:rFonts w:ascii="Times New Roman" w:hAnsi="Times New Roman" w:cs="Times New Roman"/>
          <w:sz w:val="24"/>
          <w:szCs w:val="24"/>
        </w:rPr>
      </w:pPr>
      <w:r>
        <w:rPr>
          <w:rFonts w:ascii="Times New Roman" w:hAnsi="Times New Roman" w:cs="Times New Roman"/>
          <w:sz w:val="24"/>
          <w:szCs w:val="24"/>
        </w:rPr>
        <w:t>Наказ ТУ ССО</w:t>
      </w:r>
    </w:p>
    <w:p w14:paraId="05A9DBAF" w14:textId="77777777" w:rsidR="006E30CE" w:rsidRDefault="006E30CE" w:rsidP="006E30CE">
      <w:pPr>
        <w:spacing w:after="0" w:line="240" w:lineRule="auto"/>
        <w:ind w:left="6521"/>
        <w:rPr>
          <w:rFonts w:ascii="Times New Roman" w:hAnsi="Times New Roman" w:cs="Times New Roman"/>
          <w:sz w:val="24"/>
          <w:szCs w:val="24"/>
        </w:rPr>
      </w:pPr>
      <w:r>
        <w:rPr>
          <w:rFonts w:ascii="Times New Roman" w:hAnsi="Times New Roman" w:cs="Times New Roman"/>
          <w:sz w:val="24"/>
          <w:szCs w:val="24"/>
        </w:rPr>
        <w:t xml:space="preserve">у Рівненській області </w:t>
      </w:r>
    </w:p>
    <w:p w14:paraId="605D7335" w14:textId="570E0A17" w:rsidR="006E30CE" w:rsidRDefault="006E30CE" w:rsidP="006E30CE">
      <w:pPr>
        <w:spacing w:after="0" w:line="240" w:lineRule="auto"/>
        <w:ind w:left="6521"/>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uk-UA"/>
        </w:rPr>
        <w:t>___ 0</w:t>
      </w:r>
      <w:r w:rsidR="006B3EC8">
        <w:rPr>
          <w:rFonts w:ascii="Times New Roman" w:hAnsi="Times New Roman" w:cs="Times New Roman"/>
          <w:sz w:val="24"/>
          <w:szCs w:val="24"/>
          <w:lang w:val="uk-UA"/>
        </w:rPr>
        <w:t>8</w:t>
      </w:r>
      <w:r>
        <w:rPr>
          <w:rFonts w:ascii="Times New Roman" w:hAnsi="Times New Roman" w:cs="Times New Roman"/>
          <w:sz w:val="24"/>
          <w:szCs w:val="24"/>
          <w:lang w:val="uk-UA"/>
        </w:rPr>
        <w:t>.2024</w:t>
      </w:r>
      <w:r>
        <w:rPr>
          <w:rFonts w:ascii="Times New Roman" w:hAnsi="Times New Roman" w:cs="Times New Roman"/>
          <w:sz w:val="24"/>
          <w:szCs w:val="24"/>
        </w:rPr>
        <w:t xml:space="preserve"> № </w:t>
      </w:r>
      <w:r>
        <w:rPr>
          <w:rFonts w:ascii="Times New Roman" w:hAnsi="Times New Roman" w:cs="Times New Roman"/>
          <w:sz w:val="24"/>
          <w:szCs w:val="24"/>
          <w:lang w:val="uk-UA"/>
        </w:rPr>
        <w:t xml:space="preserve">___ </w:t>
      </w:r>
    </w:p>
    <w:p w14:paraId="7C199FA7" w14:textId="77777777" w:rsidR="006E30CE" w:rsidRDefault="006E30CE" w:rsidP="006E30CE">
      <w:pPr>
        <w:spacing w:after="0" w:line="240" w:lineRule="auto"/>
        <w:jc w:val="center"/>
        <w:rPr>
          <w:rFonts w:ascii="Times New Roman" w:hAnsi="Times New Roman" w:cs="Times New Roman"/>
          <w:b/>
          <w:sz w:val="24"/>
          <w:szCs w:val="24"/>
          <w:lang w:val="uk-UA"/>
        </w:rPr>
      </w:pPr>
    </w:p>
    <w:p w14:paraId="7E0EBCFB" w14:textId="38DF3B16" w:rsidR="006E30CE" w:rsidRDefault="006E30CE" w:rsidP="006E30C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УМОВИ</w:t>
      </w:r>
    </w:p>
    <w:p w14:paraId="66EA7A74" w14:textId="4C68AE93" w:rsidR="00862CD9" w:rsidRDefault="00862CD9" w:rsidP="006E30CE">
      <w:pPr>
        <w:spacing w:after="0" w:line="240" w:lineRule="auto"/>
        <w:jc w:val="center"/>
        <w:rPr>
          <w:rFonts w:ascii="Times New Roman" w:hAnsi="Times New Roman" w:cs="Times New Roman"/>
          <w:b/>
          <w:sz w:val="24"/>
          <w:szCs w:val="24"/>
        </w:rPr>
      </w:pPr>
      <w:r w:rsidRPr="0017600D">
        <w:rPr>
          <w:rFonts w:ascii="Times New Roman" w:hAnsi="Times New Roman" w:cs="Times New Roman"/>
          <w:b/>
          <w:sz w:val="24"/>
          <w:szCs w:val="24"/>
        </w:rPr>
        <w:t>проведення конкурсу на зайняття вакантної посади</w:t>
      </w:r>
    </w:p>
    <w:p w14:paraId="1674D801" w14:textId="3CE11672" w:rsidR="006E30CE" w:rsidRDefault="006E30CE" w:rsidP="006E30CE">
      <w:pPr>
        <w:widowControl w:val="0"/>
        <w:numPr>
          <w:ilvl w:val="0"/>
          <w:numId w:val="10"/>
        </w:numPr>
        <w:tabs>
          <w:tab w:val="left" w:pos="709"/>
        </w:tabs>
        <w:autoSpaceDE w:val="0"/>
        <w:autoSpaceDN w:val="0"/>
        <w:adjustRightInd w:val="0"/>
        <w:spacing w:after="0" w:line="240" w:lineRule="auto"/>
        <w:ind w:left="0" w:firstLine="567"/>
        <w:jc w:val="both"/>
        <w:rPr>
          <w:rFonts w:ascii="Times New Roman" w:hAnsi="Times New Roman" w:cs="Times New Roman"/>
          <w:b/>
          <w:sz w:val="24"/>
          <w:szCs w:val="24"/>
          <w:lang w:val="uk-UA"/>
        </w:rPr>
      </w:pPr>
      <w:r w:rsidRPr="00AC1FD9">
        <w:rPr>
          <w:rFonts w:ascii="Times New Roman" w:hAnsi="Times New Roman" w:cs="Times New Roman"/>
          <w:b/>
          <w:sz w:val="24"/>
          <w:szCs w:val="24"/>
          <w:lang w:val="uk-UA"/>
        </w:rPr>
        <w:t>контролера І категорії</w:t>
      </w:r>
      <w:r>
        <w:rPr>
          <w:rFonts w:ascii="Times New Roman" w:hAnsi="Times New Roman" w:cs="Times New Roman"/>
          <w:b/>
          <w:sz w:val="24"/>
          <w:szCs w:val="24"/>
          <w:lang w:val="uk-UA"/>
        </w:rPr>
        <w:t xml:space="preserve"> (заступника командира відділення)</w:t>
      </w:r>
      <w:r w:rsidRPr="00AC1FD9">
        <w:rPr>
          <w:rFonts w:ascii="Times New Roman" w:hAnsi="Times New Roman" w:cs="Times New Roman"/>
          <w:b/>
          <w:sz w:val="24"/>
          <w:szCs w:val="24"/>
          <w:lang w:val="uk-UA"/>
        </w:rPr>
        <w:t xml:space="preserve"> </w:t>
      </w:r>
      <w:r>
        <w:rPr>
          <w:rFonts w:ascii="Times New Roman" w:hAnsi="Times New Roman" w:cs="Times New Roman"/>
          <w:b/>
          <w:sz w:val="24"/>
          <w:szCs w:val="24"/>
          <w:lang w:val="uk-UA"/>
        </w:rPr>
        <w:t>3</w:t>
      </w:r>
      <w:r w:rsidRPr="00AC1FD9">
        <w:rPr>
          <w:rFonts w:ascii="Times New Roman" w:hAnsi="Times New Roman" w:cs="Times New Roman"/>
          <w:b/>
          <w:sz w:val="24"/>
          <w:szCs w:val="24"/>
          <w:lang w:val="uk-UA"/>
        </w:rPr>
        <w:t xml:space="preserve"> віділення </w:t>
      </w:r>
      <w:r>
        <w:rPr>
          <w:rFonts w:ascii="Times New Roman" w:hAnsi="Times New Roman" w:cs="Times New Roman"/>
          <w:b/>
          <w:sz w:val="24"/>
          <w:szCs w:val="24"/>
          <w:lang w:val="uk-UA"/>
        </w:rPr>
        <w:t>1</w:t>
      </w:r>
      <w:r w:rsidRPr="00AC1FD9">
        <w:rPr>
          <w:rFonts w:ascii="Times New Roman" w:hAnsi="Times New Roman" w:cs="Times New Roman"/>
          <w:b/>
          <w:sz w:val="24"/>
          <w:szCs w:val="24"/>
          <w:lang w:val="uk-UA"/>
        </w:rPr>
        <w:t xml:space="preserve"> взводу охорони 1 підрозділу охорони територіального управління (</w:t>
      </w:r>
      <w:r>
        <w:rPr>
          <w:rFonts w:ascii="Times New Roman" w:hAnsi="Times New Roman" w:cs="Times New Roman"/>
          <w:b/>
          <w:sz w:val="24"/>
          <w:szCs w:val="24"/>
          <w:lang w:val="uk-UA"/>
        </w:rPr>
        <w:t>Березнівський районний</w:t>
      </w:r>
      <w:r w:rsidRPr="00AC1FD9">
        <w:rPr>
          <w:rFonts w:ascii="Times New Roman" w:hAnsi="Times New Roman" w:cs="Times New Roman"/>
          <w:b/>
          <w:sz w:val="24"/>
          <w:szCs w:val="24"/>
          <w:lang w:val="uk-UA"/>
        </w:rPr>
        <w:t xml:space="preserve"> суд</w:t>
      </w:r>
      <w:r>
        <w:rPr>
          <w:rFonts w:ascii="Times New Roman" w:hAnsi="Times New Roman" w:cs="Times New Roman"/>
          <w:b/>
          <w:sz w:val="24"/>
          <w:szCs w:val="24"/>
          <w:lang w:val="uk-UA"/>
        </w:rPr>
        <w:t xml:space="preserve"> Рівненської області</w:t>
      </w:r>
      <w:r w:rsidRPr="00AC1FD9">
        <w:rPr>
          <w:rFonts w:ascii="Times New Roman" w:hAnsi="Times New Roman" w:cs="Times New Roman"/>
          <w:b/>
          <w:sz w:val="24"/>
          <w:szCs w:val="24"/>
          <w:lang w:val="uk-UA"/>
        </w:rPr>
        <w:t xml:space="preserve">) </w:t>
      </w:r>
    </w:p>
    <w:p w14:paraId="1B8F6AB8" w14:textId="77777777" w:rsidR="006E30CE" w:rsidRPr="00EF5425" w:rsidRDefault="006E30CE" w:rsidP="006E30CE">
      <w:pPr>
        <w:widowControl w:val="0"/>
        <w:numPr>
          <w:ilvl w:val="0"/>
          <w:numId w:val="10"/>
        </w:numPr>
        <w:tabs>
          <w:tab w:val="left" w:pos="709"/>
        </w:tabs>
        <w:autoSpaceDE w:val="0"/>
        <w:autoSpaceDN w:val="0"/>
        <w:adjustRightInd w:val="0"/>
        <w:spacing w:after="0" w:line="240" w:lineRule="auto"/>
        <w:ind w:left="0" w:firstLine="567"/>
        <w:jc w:val="both"/>
        <w:rPr>
          <w:rFonts w:ascii="Times New Roman" w:hAnsi="Times New Roman" w:cs="Times New Roman"/>
          <w:sz w:val="28"/>
          <w:szCs w:val="28"/>
        </w:rPr>
      </w:pPr>
      <w:r w:rsidRPr="00EF5425">
        <w:rPr>
          <w:rFonts w:ascii="Times New Roman" w:hAnsi="Times New Roman" w:cs="Times New Roman"/>
          <w:b/>
          <w:sz w:val="24"/>
          <w:szCs w:val="24"/>
          <w:lang w:val="uk-UA"/>
        </w:rPr>
        <w:t>контролера І категорії (заступника командира відділення) 4 віділення 1 взводу охорони 1 підрозділу охорони територіального управління (Костопільський районний суд Рівненської області)</w:t>
      </w:r>
    </w:p>
    <w:p w14:paraId="67FDCBD7" w14:textId="77777777" w:rsidR="006E30CE" w:rsidRPr="00AC1FD9" w:rsidRDefault="006E30CE" w:rsidP="006E30CE">
      <w:pPr>
        <w:widowControl w:val="0"/>
        <w:numPr>
          <w:ilvl w:val="0"/>
          <w:numId w:val="10"/>
        </w:numPr>
        <w:tabs>
          <w:tab w:val="left" w:pos="709"/>
        </w:tabs>
        <w:autoSpaceDE w:val="0"/>
        <w:autoSpaceDN w:val="0"/>
        <w:adjustRightInd w:val="0"/>
        <w:spacing w:after="0" w:line="240" w:lineRule="auto"/>
        <w:ind w:left="0" w:firstLine="567"/>
        <w:jc w:val="both"/>
        <w:rPr>
          <w:rFonts w:ascii="Times New Roman" w:hAnsi="Times New Roman" w:cs="Times New Roman"/>
          <w:b/>
          <w:sz w:val="24"/>
          <w:szCs w:val="24"/>
          <w:lang w:val="uk-UA"/>
        </w:rPr>
      </w:pPr>
      <w:r w:rsidRPr="00AC1FD9">
        <w:rPr>
          <w:rFonts w:ascii="Times New Roman" w:hAnsi="Times New Roman" w:cs="Times New Roman"/>
          <w:b/>
          <w:sz w:val="24"/>
          <w:szCs w:val="24"/>
          <w:lang w:val="uk-UA"/>
        </w:rPr>
        <w:t xml:space="preserve">контролера І категорії </w:t>
      </w:r>
      <w:r>
        <w:rPr>
          <w:rFonts w:ascii="Times New Roman" w:hAnsi="Times New Roman" w:cs="Times New Roman"/>
          <w:b/>
          <w:sz w:val="24"/>
          <w:szCs w:val="24"/>
          <w:lang w:val="uk-UA"/>
        </w:rPr>
        <w:t>(заступника командира відділення) 1</w:t>
      </w:r>
      <w:r w:rsidRPr="00AC1FD9">
        <w:rPr>
          <w:rFonts w:ascii="Times New Roman" w:hAnsi="Times New Roman" w:cs="Times New Roman"/>
          <w:b/>
          <w:sz w:val="24"/>
          <w:szCs w:val="24"/>
          <w:lang w:val="uk-UA"/>
        </w:rPr>
        <w:t xml:space="preserve"> віділення </w:t>
      </w:r>
      <w:r>
        <w:rPr>
          <w:rFonts w:ascii="Times New Roman" w:hAnsi="Times New Roman" w:cs="Times New Roman"/>
          <w:b/>
          <w:sz w:val="24"/>
          <w:szCs w:val="24"/>
          <w:lang w:val="uk-UA"/>
        </w:rPr>
        <w:t>2</w:t>
      </w:r>
      <w:r w:rsidRPr="00AC1FD9">
        <w:rPr>
          <w:rFonts w:ascii="Times New Roman" w:hAnsi="Times New Roman" w:cs="Times New Roman"/>
          <w:b/>
          <w:sz w:val="24"/>
          <w:szCs w:val="24"/>
          <w:lang w:val="uk-UA"/>
        </w:rPr>
        <w:t xml:space="preserve"> взводу охорони 1 підрозділу охорони територіального управління (</w:t>
      </w:r>
      <w:r>
        <w:rPr>
          <w:rFonts w:ascii="Times New Roman" w:hAnsi="Times New Roman" w:cs="Times New Roman"/>
          <w:b/>
          <w:sz w:val="24"/>
          <w:szCs w:val="24"/>
          <w:lang w:val="uk-UA"/>
        </w:rPr>
        <w:t>Рівненській міський суд</w:t>
      </w:r>
      <w:r w:rsidRPr="00AC1FD9">
        <w:rPr>
          <w:rFonts w:ascii="Times New Roman" w:hAnsi="Times New Roman" w:cs="Times New Roman"/>
          <w:b/>
          <w:sz w:val="24"/>
          <w:szCs w:val="24"/>
          <w:lang w:val="uk-UA"/>
        </w:rPr>
        <w:t>)</w:t>
      </w:r>
    </w:p>
    <w:p w14:paraId="0E81DD63" w14:textId="77777777" w:rsidR="006E30CE" w:rsidRDefault="006E30CE" w:rsidP="006E30CE">
      <w:pPr>
        <w:widowControl w:val="0"/>
        <w:numPr>
          <w:ilvl w:val="0"/>
          <w:numId w:val="10"/>
        </w:numPr>
        <w:tabs>
          <w:tab w:val="left" w:pos="709"/>
        </w:tabs>
        <w:autoSpaceDE w:val="0"/>
        <w:autoSpaceDN w:val="0"/>
        <w:adjustRightInd w:val="0"/>
        <w:spacing w:after="0" w:line="240" w:lineRule="auto"/>
        <w:ind w:left="0" w:firstLine="567"/>
        <w:jc w:val="both"/>
        <w:rPr>
          <w:rFonts w:ascii="Times New Roman" w:hAnsi="Times New Roman" w:cs="Times New Roman"/>
          <w:sz w:val="28"/>
          <w:szCs w:val="28"/>
        </w:rPr>
      </w:pPr>
      <w:r w:rsidRPr="00EF5425">
        <w:rPr>
          <w:rFonts w:ascii="Times New Roman" w:hAnsi="Times New Roman" w:cs="Times New Roman"/>
          <w:b/>
          <w:sz w:val="24"/>
          <w:szCs w:val="24"/>
          <w:lang w:val="uk-UA"/>
        </w:rPr>
        <w:t xml:space="preserve">контролера І категорії (заступника командира відділення) </w:t>
      </w:r>
      <w:r>
        <w:rPr>
          <w:rFonts w:ascii="Times New Roman" w:hAnsi="Times New Roman" w:cs="Times New Roman"/>
          <w:b/>
          <w:sz w:val="24"/>
          <w:szCs w:val="24"/>
          <w:lang w:val="uk-UA"/>
        </w:rPr>
        <w:t>1</w:t>
      </w:r>
      <w:r w:rsidRPr="00EF5425">
        <w:rPr>
          <w:rFonts w:ascii="Times New Roman" w:hAnsi="Times New Roman" w:cs="Times New Roman"/>
          <w:b/>
          <w:sz w:val="24"/>
          <w:szCs w:val="24"/>
          <w:lang w:val="uk-UA"/>
        </w:rPr>
        <w:t xml:space="preserve"> віділення </w:t>
      </w:r>
      <w:r>
        <w:rPr>
          <w:rFonts w:ascii="Times New Roman" w:hAnsi="Times New Roman" w:cs="Times New Roman"/>
          <w:b/>
          <w:sz w:val="24"/>
          <w:szCs w:val="24"/>
          <w:lang w:val="uk-UA"/>
        </w:rPr>
        <w:t>4</w:t>
      </w:r>
      <w:r w:rsidRPr="00EF5425">
        <w:rPr>
          <w:rFonts w:ascii="Times New Roman" w:hAnsi="Times New Roman" w:cs="Times New Roman"/>
          <w:b/>
          <w:sz w:val="24"/>
          <w:szCs w:val="24"/>
          <w:lang w:val="uk-UA"/>
        </w:rPr>
        <w:t xml:space="preserve"> взводу охорони </w:t>
      </w:r>
      <w:r>
        <w:rPr>
          <w:rFonts w:ascii="Times New Roman" w:hAnsi="Times New Roman" w:cs="Times New Roman"/>
          <w:b/>
          <w:sz w:val="24"/>
          <w:szCs w:val="24"/>
          <w:lang w:val="uk-UA"/>
        </w:rPr>
        <w:t>2</w:t>
      </w:r>
      <w:r w:rsidRPr="00EF5425">
        <w:rPr>
          <w:rFonts w:ascii="Times New Roman" w:hAnsi="Times New Roman" w:cs="Times New Roman"/>
          <w:b/>
          <w:sz w:val="24"/>
          <w:szCs w:val="24"/>
          <w:lang w:val="uk-UA"/>
        </w:rPr>
        <w:t xml:space="preserve"> підрозділу охорони територіального управління (</w:t>
      </w:r>
      <w:r>
        <w:rPr>
          <w:rFonts w:ascii="Times New Roman" w:hAnsi="Times New Roman" w:cs="Times New Roman"/>
          <w:b/>
          <w:sz w:val="24"/>
          <w:szCs w:val="24"/>
          <w:lang w:val="uk-UA"/>
        </w:rPr>
        <w:t>Гощан</w:t>
      </w:r>
      <w:r w:rsidRPr="00EF5425">
        <w:rPr>
          <w:rFonts w:ascii="Times New Roman" w:hAnsi="Times New Roman" w:cs="Times New Roman"/>
          <w:b/>
          <w:sz w:val="24"/>
          <w:szCs w:val="24"/>
          <w:lang w:val="uk-UA"/>
        </w:rPr>
        <w:t>ський районний суд Рівненської області)</w:t>
      </w:r>
    </w:p>
    <w:p w14:paraId="2716D01F" w14:textId="77777777" w:rsidR="006E30CE" w:rsidRPr="00580686" w:rsidRDefault="006E30CE" w:rsidP="006E30CE">
      <w:pPr>
        <w:widowControl w:val="0"/>
        <w:tabs>
          <w:tab w:val="left" w:pos="709"/>
        </w:tabs>
        <w:autoSpaceDE w:val="0"/>
        <w:autoSpaceDN w:val="0"/>
        <w:adjustRightInd w:val="0"/>
        <w:spacing w:after="0" w:line="240" w:lineRule="auto"/>
        <w:ind w:left="567"/>
        <w:jc w:val="both"/>
        <w:rPr>
          <w:rFonts w:ascii="Times New Roman" w:hAnsi="Times New Roman" w:cs="Times New Roman"/>
          <w:sz w:val="28"/>
          <w:szCs w:val="28"/>
        </w:rPr>
      </w:pPr>
    </w:p>
    <w:p w14:paraId="313AEEBC" w14:textId="77777777" w:rsidR="006E30CE" w:rsidRDefault="006E30CE" w:rsidP="006E30CE">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rPr>
        <w:t>Загальні умови</w:t>
      </w:r>
    </w:p>
    <w:p w14:paraId="3CE561FD" w14:textId="77777777" w:rsidR="006E30CE" w:rsidRDefault="006E30CE" w:rsidP="006E30CE">
      <w:pPr>
        <w:spacing w:after="0" w:line="240" w:lineRule="auto"/>
        <w:jc w:val="center"/>
        <w:rPr>
          <w:rFonts w:ascii="Times New Roman" w:hAnsi="Times New Roman" w:cs="Times New Roman"/>
          <w:b/>
          <w:sz w:val="24"/>
          <w:szCs w:val="24"/>
          <w:lang w:val="uk-UA"/>
        </w:rPr>
      </w:pPr>
    </w:p>
    <w:p w14:paraId="46ECE985" w14:textId="77777777" w:rsidR="006E30CE" w:rsidRDefault="006E30CE" w:rsidP="006E30CE">
      <w:pPr>
        <w:spacing w:after="0" w:line="240" w:lineRule="auto"/>
        <w:ind w:firstLine="851"/>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1. Основні повноваження </w:t>
      </w:r>
      <w:r w:rsidRPr="00EF5425">
        <w:rPr>
          <w:rFonts w:ascii="Times New Roman" w:hAnsi="Times New Roman" w:cs="Times New Roman"/>
          <w:sz w:val="24"/>
          <w:szCs w:val="24"/>
          <w:lang w:val="uk-UA"/>
        </w:rPr>
        <w:t>контролера І категорії</w:t>
      </w:r>
      <w:r>
        <w:rPr>
          <w:rFonts w:ascii="Times New Roman" w:hAnsi="Times New Roman" w:cs="Times New Roman"/>
          <w:sz w:val="24"/>
          <w:szCs w:val="24"/>
          <w:lang w:val="uk-UA"/>
        </w:rPr>
        <w:t xml:space="preserve"> (заступника командира відділення) </w:t>
      </w:r>
      <w:r w:rsidRPr="00EF5425">
        <w:rPr>
          <w:rFonts w:ascii="Times New Roman" w:hAnsi="Times New Roman" w:cs="Times New Roman"/>
          <w:sz w:val="24"/>
          <w:szCs w:val="24"/>
          <w:lang w:val="uk-UA"/>
        </w:rPr>
        <w:t xml:space="preserve">підрозділу охорони територіального управління </w:t>
      </w:r>
      <w:r w:rsidRPr="00EF5425">
        <w:rPr>
          <w:rFonts w:ascii="Times New Roman" w:hAnsi="Times New Roman" w:cs="Times New Roman"/>
          <w:sz w:val="24"/>
          <w:szCs w:val="24"/>
        </w:rPr>
        <w:t>Служби судової охорони у </w:t>
      </w:r>
      <w:r w:rsidRPr="00EF5425">
        <w:rPr>
          <w:rFonts w:ascii="Times New Roman" w:hAnsi="Times New Roman" w:cs="Times New Roman"/>
          <w:sz w:val="24"/>
          <w:szCs w:val="24"/>
          <w:lang w:val="uk-UA"/>
        </w:rPr>
        <w:t>Рівненській</w:t>
      </w:r>
      <w:r w:rsidRPr="00EF5425">
        <w:rPr>
          <w:rFonts w:ascii="Times New Roman" w:hAnsi="Times New Roman" w:cs="Times New Roman"/>
          <w:sz w:val="24"/>
          <w:szCs w:val="24"/>
        </w:rPr>
        <w:t xml:space="preserve"> області</w:t>
      </w:r>
      <w:r w:rsidRPr="00EF5425">
        <w:rPr>
          <w:rFonts w:ascii="Times New Roman" w:hAnsi="Times New Roman" w:cs="Times New Roman"/>
          <w:sz w:val="24"/>
          <w:szCs w:val="24"/>
          <w:lang w:val="uk-UA"/>
        </w:rPr>
        <w:t xml:space="preserve"> (далі – територіальне управління): </w:t>
      </w:r>
    </w:p>
    <w:tbl>
      <w:tblPr>
        <w:tblW w:w="9768" w:type="dxa"/>
        <w:tblInd w:w="108" w:type="dxa"/>
        <w:tblLook w:val="04A0" w:firstRow="1" w:lastRow="0" w:firstColumn="1" w:lastColumn="0" w:noHBand="0" w:noVBand="1"/>
      </w:tblPr>
      <w:tblGrid>
        <w:gridCol w:w="9768"/>
      </w:tblGrid>
      <w:tr w:rsidR="006E30CE" w14:paraId="02337695" w14:textId="77777777" w:rsidTr="00A006E6">
        <w:trPr>
          <w:trHeight w:val="3064"/>
        </w:trPr>
        <w:tc>
          <w:tcPr>
            <w:tcW w:w="9768" w:type="dxa"/>
            <w:hideMark/>
          </w:tcPr>
          <w:p w14:paraId="09C77F84" w14:textId="77777777" w:rsidR="006E30CE" w:rsidRPr="00580686" w:rsidRDefault="006E30CE" w:rsidP="00A006E6">
            <w:pPr>
              <w:spacing w:after="0" w:line="240" w:lineRule="auto"/>
              <w:ind w:firstLine="709"/>
              <w:jc w:val="both"/>
              <w:rPr>
                <w:rFonts w:ascii="Times New Roman" w:hAnsi="Times New Roman" w:cs="Times New Roman"/>
                <w:sz w:val="24"/>
                <w:szCs w:val="24"/>
                <w:lang w:val="uk-UA" w:eastAsia="ru-RU"/>
              </w:rPr>
            </w:pPr>
            <w:r w:rsidRPr="00580686">
              <w:rPr>
                <w:rFonts w:ascii="Times New Roman" w:hAnsi="Times New Roman" w:cs="Times New Roman"/>
                <w:sz w:val="24"/>
                <w:szCs w:val="24"/>
                <w:lang w:val="uk-UA"/>
              </w:rPr>
              <w:t xml:space="preserve">1) здійснює </w:t>
            </w:r>
            <w:r>
              <w:rPr>
                <w:rFonts w:ascii="Times New Roman" w:hAnsi="Times New Roman" w:cs="Times New Roman"/>
                <w:sz w:val="24"/>
                <w:szCs w:val="24"/>
                <w:lang w:val="uk-UA"/>
              </w:rPr>
              <w:t xml:space="preserve">керівництво відділенням, забезпечує та організовує роботу підпорядкованих співробітників; </w:t>
            </w:r>
          </w:p>
          <w:p w14:paraId="4573A985" w14:textId="77777777" w:rsidR="006E30CE" w:rsidRPr="00580686" w:rsidRDefault="006E30CE" w:rsidP="00A006E6">
            <w:pPr>
              <w:spacing w:after="0" w:line="240" w:lineRule="auto"/>
              <w:ind w:firstLine="709"/>
              <w:jc w:val="both"/>
              <w:rPr>
                <w:rFonts w:ascii="Times New Roman" w:hAnsi="Times New Roman" w:cs="Times New Roman"/>
                <w:sz w:val="24"/>
                <w:szCs w:val="24"/>
                <w:lang w:val="uk-UA"/>
              </w:rPr>
            </w:pPr>
            <w:r w:rsidRPr="00580686">
              <w:rPr>
                <w:rFonts w:ascii="Times New Roman" w:hAnsi="Times New Roman" w:cs="Times New Roman"/>
                <w:sz w:val="24"/>
                <w:szCs w:val="24"/>
                <w:lang w:val="uk-UA"/>
              </w:rPr>
              <w:t xml:space="preserve">2) </w:t>
            </w:r>
            <w:r>
              <w:rPr>
                <w:rFonts w:ascii="Times New Roman" w:hAnsi="Times New Roman" w:cs="Times New Roman"/>
                <w:sz w:val="24"/>
                <w:szCs w:val="24"/>
                <w:lang w:val="uk-UA"/>
              </w:rPr>
              <w:t>організовує практичне несення служби на об’єкті охорони співробітниками відділення та контролює виконання завдань із підтримання громадського порядку в суді, припинення прояві ннеповаги до суду, охорони приміщень суду, органу та/або установисистеми правосуддя, абезпечення у судах учасників судового прцесу</w:t>
            </w:r>
            <w:r w:rsidRPr="00580686">
              <w:rPr>
                <w:rFonts w:ascii="Times New Roman" w:hAnsi="Times New Roman" w:cs="Times New Roman"/>
                <w:sz w:val="24"/>
                <w:szCs w:val="24"/>
                <w:lang w:val="uk-UA"/>
              </w:rPr>
              <w:t xml:space="preserve">; </w:t>
            </w:r>
          </w:p>
          <w:p w14:paraId="013B207F" w14:textId="77777777" w:rsidR="006E30CE" w:rsidRPr="00014DF8" w:rsidRDefault="006E30CE" w:rsidP="00A006E6">
            <w:pPr>
              <w:spacing w:after="0" w:line="240" w:lineRule="auto"/>
              <w:ind w:firstLine="709"/>
              <w:jc w:val="both"/>
              <w:rPr>
                <w:rFonts w:ascii="Times New Roman" w:hAnsi="Times New Roman" w:cs="Times New Roman"/>
                <w:sz w:val="24"/>
                <w:szCs w:val="24"/>
                <w:lang w:val="uk-UA"/>
              </w:rPr>
            </w:pPr>
            <w:r w:rsidRPr="00014DF8">
              <w:rPr>
                <w:rFonts w:ascii="Times New Roman" w:hAnsi="Times New Roman" w:cs="Times New Roman"/>
                <w:sz w:val="24"/>
                <w:szCs w:val="24"/>
                <w:lang w:val="uk-UA"/>
              </w:rPr>
              <w:t xml:space="preserve">3) </w:t>
            </w:r>
            <w:r>
              <w:rPr>
                <w:rFonts w:ascii="Times New Roman" w:hAnsi="Times New Roman" w:cs="Times New Roman"/>
                <w:sz w:val="24"/>
                <w:szCs w:val="24"/>
                <w:lang w:val="uk-UA"/>
              </w:rPr>
              <w:t>підтримує постійну взаємодію з керівництвом об’єкта, що охороняється, а також із представниками взаємодіючих органів у межах компетенції</w:t>
            </w:r>
            <w:r w:rsidRPr="00580686">
              <w:rPr>
                <w:rFonts w:ascii="Times New Roman" w:hAnsi="Times New Roman" w:cs="Times New Roman"/>
                <w:sz w:val="24"/>
                <w:szCs w:val="24"/>
                <w:lang w:val="uk-UA"/>
              </w:rPr>
              <w:t xml:space="preserve">; </w:t>
            </w:r>
          </w:p>
          <w:p w14:paraId="545A5F0F" w14:textId="77777777" w:rsidR="006E30CE" w:rsidRPr="00580686" w:rsidRDefault="006E30CE" w:rsidP="00A006E6">
            <w:pPr>
              <w:spacing w:after="0" w:line="240" w:lineRule="auto"/>
              <w:ind w:firstLine="709"/>
              <w:jc w:val="both"/>
              <w:rPr>
                <w:rFonts w:ascii="Times New Roman" w:hAnsi="Times New Roman" w:cs="Times New Roman"/>
                <w:sz w:val="24"/>
                <w:szCs w:val="24"/>
                <w:lang w:val="uk-UA"/>
              </w:rPr>
            </w:pPr>
            <w:r w:rsidRPr="00580686">
              <w:rPr>
                <w:rFonts w:ascii="Times New Roman" w:hAnsi="Times New Roman" w:cs="Times New Roman"/>
                <w:sz w:val="24"/>
                <w:szCs w:val="24"/>
              </w:rPr>
              <w:t xml:space="preserve">4) </w:t>
            </w:r>
            <w:r>
              <w:rPr>
                <w:rFonts w:ascii="Times New Roman" w:hAnsi="Times New Roman" w:cs="Times New Roman"/>
                <w:sz w:val="24"/>
                <w:szCs w:val="24"/>
                <w:lang w:val="uk-UA"/>
              </w:rPr>
              <w:t>забезпечує контроль заповнення службової документації на об’єкті несення служби;</w:t>
            </w:r>
          </w:p>
          <w:p w14:paraId="29FDA1C3" w14:textId="77777777" w:rsidR="006E30CE" w:rsidRDefault="006E30CE" w:rsidP="00A006E6">
            <w:pPr>
              <w:spacing w:after="0" w:line="240" w:lineRule="auto"/>
              <w:ind w:firstLine="709"/>
              <w:jc w:val="both"/>
              <w:rPr>
                <w:rFonts w:ascii="Times New Roman" w:hAnsi="Times New Roman" w:cs="Times New Roman"/>
                <w:sz w:val="24"/>
                <w:szCs w:val="24"/>
                <w:lang w:val="uk-UA"/>
              </w:rPr>
            </w:pPr>
            <w:r w:rsidRPr="00580686">
              <w:rPr>
                <w:rFonts w:ascii="Times New Roman" w:hAnsi="Times New Roman" w:cs="Times New Roman"/>
                <w:sz w:val="24"/>
                <w:szCs w:val="24"/>
                <w:lang w:val="uk-UA"/>
              </w:rPr>
              <w:t xml:space="preserve">5) </w:t>
            </w:r>
            <w:r>
              <w:rPr>
                <w:rFonts w:ascii="Times New Roman" w:hAnsi="Times New Roman" w:cs="Times New Roman"/>
                <w:sz w:val="24"/>
                <w:szCs w:val="24"/>
                <w:lang w:val="uk-UA"/>
              </w:rPr>
              <w:t>у разі потреби за дорученням командира відділення виконує інші завдання, які належать до його компетенції</w:t>
            </w:r>
            <w:r w:rsidRPr="00580686">
              <w:rPr>
                <w:rFonts w:ascii="Times New Roman" w:hAnsi="Times New Roman" w:cs="Times New Roman"/>
                <w:sz w:val="24"/>
                <w:szCs w:val="24"/>
                <w:lang w:val="uk-UA"/>
              </w:rPr>
              <w:t xml:space="preserve">.  </w:t>
            </w:r>
          </w:p>
        </w:tc>
      </w:tr>
    </w:tbl>
    <w:p w14:paraId="0B58E336" w14:textId="77777777" w:rsidR="006E30CE" w:rsidRDefault="006E30CE" w:rsidP="006E30CE">
      <w:pPr>
        <w:spacing w:before="120" w:after="0" w:line="240" w:lineRule="auto"/>
        <w:ind w:firstLine="709"/>
        <w:rPr>
          <w:rFonts w:ascii="Times New Roman" w:hAnsi="Times New Roman" w:cs="Times New Roman"/>
          <w:b/>
          <w:sz w:val="24"/>
          <w:szCs w:val="24"/>
        </w:rPr>
      </w:pPr>
      <w:r>
        <w:rPr>
          <w:rFonts w:ascii="Times New Roman" w:hAnsi="Times New Roman" w:cs="Times New Roman"/>
          <w:b/>
          <w:sz w:val="24"/>
          <w:szCs w:val="24"/>
        </w:rPr>
        <w:t>2. Умови оплати праці:</w:t>
      </w:r>
    </w:p>
    <w:p w14:paraId="6C11411E" w14:textId="77777777" w:rsidR="006E30CE" w:rsidRDefault="006E30CE" w:rsidP="006E30CE">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rPr>
        <w:t>1) посадовий оклад – відповідно до постанови Кабінету Міністрів України від 03</w:t>
      </w:r>
      <w:r>
        <w:rPr>
          <w:rFonts w:ascii="Times New Roman" w:hAnsi="Times New Roman" w:cs="Times New Roman"/>
          <w:sz w:val="24"/>
          <w:szCs w:val="24"/>
          <w:lang w:val="uk-UA"/>
        </w:rPr>
        <w:t> </w:t>
      </w:r>
      <w:r>
        <w:rPr>
          <w:rFonts w:ascii="Times New Roman" w:hAnsi="Times New Roman" w:cs="Times New Roman"/>
          <w:sz w:val="24"/>
          <w:szCs w:val="24"/>
        </w:rPr>
        <w:t>квітня 2019 року № 289 «Про грошове забезпечення співробітників Служби судової охорони»</w:t>
      </w:r>
      <w:r>
        <w:rPr>
          <w:rFonts w:ascii="Times New Roman" w:hAnsi="Times New Roman" w:cs="Times New Roman"/>
          <w:sz w:val="24"/>
          <w:szCs w:val="24"/>
          <w:lang w:val="uk-UA"/>
        </w:rPr>
        <w:t xml:space="preserve">. </w:t>
      </w:r>
    </w:p>
    <w:p w14:paraId="6CFC1D10" w14:textId="77777777" w:rsidR="006E30CE" w:rsidRDefault="006E30CE" w:rsidP="006E30CE">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1EF3E594" w14:textId="77777777" w:rsidR="006E30CE" w:rsidRDefault="006E30CE" w:rsidP="006E30CE">
      <w:pPr>
        <w:spacing w:before="120"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rPr>
        <w:t xml:space="preserve">3. Інформація про строковість чи безстроковість призначення </w:t>
      </w:r>
      <w:proofErr w:type="gramStart"/>
      <w:r>
        <w:rPr>
          <w:rFonts w:ascii="Times New Roman" w:hAnsi="Times New Roman" w:cs="Times New Roman"/>
          <w:b/>
          <w:sz w:val="24"/>
          <w:szCs w:val="24"/>
        </w:rPr>
        <w:t>на посаду</w:t>
      </w:r>
      <w:proofErr w:type="gramEnd"/>
      <w:r>
        <w:rPr>
          <w:rFonts w:ascii="Times New Roman" w:hAnsi="Times New Roman" w:cs="Times New Roman"/>
          <w:b/>
          <w:sz w:val="24"/>
          <w:szCs w:val="24"/>
        </w:rPr>
        <w:t>:</w:t>
      </w:r>
    </w:p>
    <w:p w14:paraId="0DBB0E80" w14:textId="77777777" w:rsidR="006E30CE" w:rsidRDefault="006E30CE" w:rsidP="006E30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безстроково. </w:t>
      </w:r>
    </w:p>
    <w:p w14:paraId="5C27ECA9" w14:textId="77777777" w:rsidR="006E30CE" w:rsidRDefault="006E30CE" w:rsidP="006E30CE">
      <w:pPr>
        <w:spacing w:before="120"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rPr>
        <w:t>4. Перелік документів, необхідних для участі в конкурсі, та строк їх подання:</w:t>
      </w:r>
    </w:p>
    <w:p w14:paraId="02AEF706" w14:textId="77777777" w:rsidR="006E30CE" w:rsidRDefault="006E30CE" w:rsidP="006E30CE">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rPr>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0D475CAD" w14:textId="77777777" w:rsidR="006E30CE" w:rsidRDefault="006E30CE" w:rsidP="006E30CE">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2) копія паспорта громадянина України; </w:t>
      </w:r>
    </w:p>
    <w:p w14:paraId="05BB14DF" w14:textId="77777777" w:rsidR="006E30CE" w:rsidRDefault="006E30CE" w:rsidP="006E30CE">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3) копі</w:t>
      </w:r>
      <w:r>
        <w:rPr>
          <w:rFonts w:ascii="Times New Roman" w:hAnsi="Times New Roman" w:cs="Times New Roman"/>
          <w:sz w:val="24"/>
          <w:szCs w:val="24"/>
          <w:lang w:val="uk-UA"/>
        </w:rPr>
        <w:t>я</w:t>
      </w:r>
      <w:r>
        <w:rPr>
          <w:rFonts w:ascii="Times New Roman" w:hAnsi="Times New Roman" w:cs="Times New Roman"/>
          <w:sz w:val="24"/>
          <w:szCs w:val="24"/>
        </w:rPr>
        <w:t xml:space="preserve"> (копі</w:t>
      </w:r>
      <w:r>
        <w:rPr>
          <w:rFonts w:ascii="Times New Roman" w:hAnsi="Times New Roman" w:cs="Times New Roman"/>
          <w:sz w:val="24"/>
          <w:szCs w:val="24"/>
          <w:lang w:val="uk-UA"/>
        </w:rPr>
        <w:t>ї</w:t>
      </w:r>
      <w:r>
        <w:rPr>
          <w:rFonts w:ascii="Times New Roman" w:hAnsi="Times New Roman" w:cs="Times New Roman"/>
          <w:sz w:val="24"/>
          <w:szCs w:val="24"/>
        </w:rPr>
        <w:t xml:space="preserve">) документа (документів) про освіту; </w:t>
      </w:r>
    </w:p>
    <w:p w14:paraId="751C6612" w14:textId="77777777" w:rsidR="006E30CE" w:rsidRDefault="006E30CE" w:rsidP="006E30CE">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 заповнена особова картка визначеного зразка;</w:t>
      </w:r>
    </w:p>
    <w:p w14:paraId="5D84C4E4" w14:textId="77777777" w:rsidR="006E30CE" w:rsidRDefault="006E30CE" w:rsidP="006E30CE">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 автобіографія;</w:t>
      </w:r>
    </w:p>
    <w:p w14:paraId="4982379E" w14:textId="77777777" w:rsidR="006E30CE" w:rsidRDefault="006E30CE" w:rsidP="006E30CE">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 фотокартка розміром 30х40 мм;</w:t>
      </w:r>
    </w:p>
    <w:p w14:paraId="239C8B9B" w14:textId="77777777" w:rsidR="006E30CE" w:rsidRDefault="006E30CE" w:rsidP="006E30CE">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7)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14:paraId="47A47FAB" w14:textId="77777777" w:rsidR="006E30CE" w:rsidRDefault="006E30CE" w:rsidP="006E30CE">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8) копія трудової книжки (за наявності); </w:t>
      </w:r>
    </w:p>
    <w:p w14:paraId="0CC28C1B" w14:textId="77777777" w:rsidR="006E30CE" w:rsidRDefault="006E30CE" w:rsidP="006E30CE">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9) медична довідка про стан здоров’я, форму і порядок надання якої</w:t>
      </w:r>
      <w:r>
        <w:rPr>
          <w:rFonts w:ascii="Times New Roman" w:hAnsi="Times New Roman" w:cs="Times New Roman"/>
          <w:sz w:val="24"/>
          <w:szCs w:val="24"/>
          <w:lang w:val="uk-UA"/>
        </w:rPr>
        <w:t>,</w:t>
      </w:r>
      <w:r>
        <w:rPr>
          <w:rFonts w:ascii="Times New Roman" w:hAnsi="Times New Roman" w:cs="Times New Roman"/>
          <w:sz w:val="24"/>
          <w:szCs w:val="24"/>
        </w:rPr>
        <w:t xml:space="preserve">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w:t>
      </w:r>
    </w:p>
    <w:p w14:paraId="1E859824" w14:textId="77777777" w:rsidR="006E30CE" w:rsidRDefault="006E30CE" w:rsidP="006E30CE">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rPr>
        <w:t>10) копія військового квитка або посвідчення особи військовослужбовця (для військовозобов’язаних або військовослужбовців).</w:t>
      </w:r>
    </w:p>
    <w:p w14:paraId="062A56A0" w14:textId="77777777" w:rsidR="006E30CE" w:rsidRDefault="006E30CE" w:rsidP="006E30CE">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14:paraId="2149FEC9" w14:textId="04D72795" w:rsidR="006E30CE" w:rsidRDefault="006E30CE" w:rsidP="006E30CE">
      <w:pPr>
        <w:spacing w:after="0" w:line="240" w:lineRule="auto"/>
        <w:ind w:firstLine="773"/>
        <w:jc w:val="both"/>
        <w:rPr>
          <w:rFonts w:ascii="Times New Roman" w:hAnsi="Times New Roman" w:cs="Times New Roman"/>
          <w:sz w:val="24"/>
          <w:szCs w:val="24"/>
          <w:lang w:val="uk-UA"/>
        </w:rPr>
      </w:pPr>
      <w:r>
        <w:rPr>
          <w:rFonts w:ascii="Times New Roman" w:hAnsi="Times New Roman" w:cs="Times New Roman"/>
          <w:sz w:val="24"/>
          <w:szCs w:val="24"/>
        </w:rPr>
        <w:t xml:space="preserve">Документи приймаються з </w:t>
      </w:r>
      <w:r>
        <w:rPr>
          <w:rFonts w:ascii="Times New Roman" w:hAnsi="Times New Roman" w:cs="Times New Roman"/>
          <w:sz w:val="24"/>
          <w:szCs w:val="24"/>
          <w:lang w:val="uk-UA"/>
        </w:rPr>
        <w:t xml:space="preserve">08.00 год. </w:t>
      </w:r>
      <w:r w:rsidR="006B3EC8">
        <w:rPr>
          <w:rFonts w:ascii="Times New Roman" w:hAnsi="Times New Roman" w:cs="Times New Roman"/>
          <w:sz w:val="24"/>
          <w:szCs w:val="24"/>
          <w:lang w:val="uk-UA"/>
        </w:rPr>
        <w:t>05</w:t>
      </w:r>
      <w:r>
        <w:rPr>
          <w:rFonts w:ascii="Times New Roman" w:hAnsi="Times New Roman" w:cs="Times New Roman"/>
          <w:sz w:val="24"/>
          <w:szCs w:val="24"/>
          <w:lang w:val="uk-UA"/>
        </w:rPr>
        <w:t xml:space="preserve"> </w:t>
      </w:r>
      <w:r w:rsidR="006B3EC8">
        <w:rPr>
          <w:rFonts w:ascii="Times New Roman" w:hAnsi="Times New Roman" w:cs="Times New Roman"/>
          <w:sz w:val="24"/>
          <w:szCs w:val="24"/>
          <w:lang w:val="uk-UA"/>
        </w:rPr>
        <w:t>серп</w:t>
      </w:r>
      <w:r>
        <w:rPr>
          <w:rFonts w:ascii="Times New Roman" w:hAnsi="Times New Roman" w:cs="Times New Roman"/>
          <w:sz w:val="24"/>
          <w:szCs w:val="24"/>
          <w:lang w:val="uk-UA"/>
        </w:rPr>
        <w:t xml:space="preserve">ня </w:t>
      </w:r>
      <w:r>
        <w:rPr>
          <w:rFonts w:ascii="Times New Roman" w:hAnsi="Times New Roman" w:cs="Times New Roman"/>
          <w:sz w:val="24"/>
          <w:szCs w:val="24"/>
        </w:rPr>
        <w:t>20</w:t>
      </w:r>
      <w:r>
        <w:rPr>
          <w:rFonts w:ascii="Times New Roman" w:hAnsi="Times New Roman" w:cs="Times New Roman"/>
          <w:sz w:val="24"/>
          <w:szCs w:val="24"/>
          <w:lang w:val="uk-UA"/>
        </w:rPr>
        <w:t>24</w:t>
      </w:r>
      <w:r>
        <w:rPr>
          <w:rFonts w:ascii="Times New Roman" w:hAnsi="Times New Roman" w:cs="Times New Roman"/>
          <w:sz w:val="24"/>
          <w:szCs w:val="24"/>
        </w:rPr>
        <w:t xml:space="preserve"> року до </w:t>
      </w:r>
      <w:r>
        <w:rPr>
          <w:rFonts w:ascii="Times New Roman" w:hAnsi="Times New Roman" w:cs="Times New Roman"/>
          <w:sz w:val="24"/>
          <w:szCs w:val="24"/>
          <w:lang w:val="uk-UA"/>
        </w:rPr>
        <w:t>17.</w:t>
      </w:r>
      <w:r>
        <w:rPr>
          <w:rFonts w:ascii="Times New Roman" w:hAnsi="Times New Roman" w:cs="Times New Roman"/>
          <w:sz w:val="24"/>
          <w:szCs w:val="24"/>
        </w:rPr>
        <w:t xml:space="preserve">00 </w:t>
      </w:r>
      <w:r>
        <w:rPr>
          <w:rFonts w:ascii="Times New Roman" w:hAnsi="Times New Roman" w:cs="Times New Roman"/>
          <w:sz w:val="24"/>
          <w:szCs w:val="24"/>
          <w:lang w:val="uk-UA"/>
        </w:rPr>
        <w:t xml:space="preserve">год. 13 серпня </w:t>
      </w:r>
      <w:r>
        <w:rPr>
          <w:rFonts w:ascii="Times New Roman" w:hAnsi="Times New Roman" w:cs="Times New Roman"/>
          <w:sz w:val="24"/>
          <w:szCs w:val="24"/>
        </w:rPr>
        <w:t xml:space="preserve"> 20</w:t>
      </w:r>
      <w:r>
        <w:rPr>
          <w:rFonts w:ascii="Times New Roman" w:hAnsi="Times New Roman" w:cs="Times New Roman"/>
          <w:sz w:val="24"/>
          <w:szCs w:val="24"/>
          <w:lang w:val="uk-UA"/>
        </w:rPr>
        <w:t>24</w:t>
      </w:r>
      <w:r>
        <w:rPr>
          <w:rFonts w:ascii="Times New Roman" w:hAnsi="Times New Roman" w:cs="Times New Roman"/>
          <w:sz w:val="24"/>
          <w:szCs w:val="24"/>
        </w:rPr>
        <w:t xml:space="preserve"> року за адресою: м. </w:t>
      </w:r>
      <w:r>
        <w:rPr>
          <w:rFonts w:ascii="Times New Roman" w:hAnsi="Times New Roman" w:cs="Times New Roman"/>
          <w:sz w:val="24"/>
          <w:szCs w:val="24"/>
          <w:lang w:val="uk-UA"/>
        </w:rPr>
        <w:t>Рівне</w:t>
      </w:r>
      <w:r>
        <w:rPr>
          <w:rFonts w:ascii="Times New Roman" w:hAnsi="Times New Roman" w:cs="Times New Roman"/>
          <w:sz w:val="24"/>
          <w:szCs w:val="24"/>
        </w:rPr>
        <w:t xml:space="preserve"> вул.</w:t>
      </w:r>
      <w:r>
        <w:rPr>
          <w:rFonts w:ascii="Times New Roman" w:hAnsi="Times New Roman" w:cs="Times New Roman"/>
          <w:sz w:val="24"/>
          <w:szCs w:val="24"/>
          <w:lang w:val="uk-UA"/>
        </w:rPr>
        <w:t xml:space="preserve"> С. Петлюри, 10.</w:t>
      </w:r>
    </w:p>
    <w:p w14:paraId="2EC02383" w14:textId="77777777" w:rsidR="006E30CE" w:rsidRDefault="006E30CE" w:rsidP="006E30CE">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lang w:val="uk-UA"/>
        </w:rPr>
        <w:t>На контролера</w:t>
      </w:r>
      <w:r w:rsidRPr="00855113">
        <w:rPr>
          <w:rFonts w:ascii="Times New Roman" w:hAnsi="Times New Roman" w:cs="Times New Roman"/>
          <w:sz w:val="24"/>
          <w:szCs w:val="24"/>
          <w:lang w:val="uk-UA"/>
        </w:rPr>
        <w:t xml:space="preserve"> </w:t>
      </w:r>
      <w:r>
        <w:rPr>
          <w:rFonts w:ascii="Times New Roman" w:hAnsi="Times New Roman" w:cs="Times New Roman"/>
          <w:sz w:val="24"/>
          <w:szCs w:val="24"/>
          <w:lang w:val="uk-UA"/>
        </w:rPr>
        <w:t>І</w:t>
      </w:r>
      <w:r w:rsidRPr="00855113">
        <w:rPr>
          <w:rFonts w:ascii="Times New Roman" w:hAnsi="Times New Roman" w:cs="Times New Roman"/>
          <w:sz w:val="24"/>
          <w:szCs w:val="24"/>
          <w:lang w:val="uk-UA"/>
        </w:rPr>
        <w:t xml:space="preserve"> категорії</w:t>
      </w:r>
      <w:r>
        <w:rPr>
          <w:rFonts w:ascii="Times New Roman" w:hAnsi="Times New Roman" w:cs="Times New Roman"/>
          <w:sz w:val="24"/>
          <w:szCs w:val="24"/>
          <w:lang w:val="uk-UA"/>
        </w:rPr>
        <w:t xml:space="preserve"> (заступника командира відділення)</w:t>
      </w:r>
      <w:r w:rsidRPr="00855113">
        <w:rPr>
          <w:rFonts w:ascii="Times New Roman" w:hAnsi="Times New Roman" w:cs="Times New Roman"/>
          <w:sz w:val="24"/>
          <w:szCs w:val="24"/>
          <w:lang w:val="uk-UA"/>
        </w:rPr>
        <w:t xml:space="preserve"> підрозділу охорони територіального управління </w:t>
      </w:r>
      <w:r w:rsidRPr="007C47D2">
        <w:rPr>
          <w:rFonts w:ascii="Times New Roman" w:hAnsi="Times New Roman" w:cs="Times New Roman"/>
          <w:sz w:val="24"/>
          <w:szCs w:val="24"/>
          <w:lang w:val="uk-UA"/>
        </w:rPr>
        <w:t>Служби судової охорони у</w:t>
      </w:r>
      <w:r w:rsidRPr="00855113">
        <w:rPr>
          <w:rFonts w:ascii="Times New Roman" w:hAnsi="Times New Roman" w:cs="Times New Roman"/>
          <w:sz w:val="24"/>
          <w:szCs w:val="24"/>
        </w:rPr>
        <w:t> </w:t>
      </w:r>
      <w:r w:rsidRPr="00855113">
        <w:rPr>
          <w:rFonts w:ascii="Times New Roman" w:hAnsi="Times New Roman" w:cs="Times New Roman"/>
          <w:sz w:val="24"/>
          <w:szCs w:val="24"/>
          <w:lang w:val="uk-UA"/>
        </w:rPr>
        <w:t>Рівненській</w:t>
      </w:r>
      <w:r w:rsidRPr="007C47D2">
        <w:rPr>
          <w:rFonts w:ascii="Times New Roman" w:hAnsi="Times New Roman" w:cs="Times New Roman"/>
          <w:sz w:val="24"/>
          <w:szCs w:val="24"/>
          <w:lang w:val="uk-UA"/>
        </w:rPr>
        <w:t xml:space="preserve"> області</w:t>
      </w:r>
      <w:r>
        <w:rPr>
          <w:rFonts w:ascii="Times New Roman" w:hAnsi="Times New Roman" w:cs="Times New Roman"/>
          <w:sz w:val="24"/>
          <w:szCs w:val="24"/>
          <w:lang w:val="uk-UA"/>
        </w:rPr>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1C1F1ECD" w14:textId="77777777" w:rsidR="006E30CE" w:rsidRDefault="006E30CE" w:rsidP="006E30CE">
      <w:pPr>
        <w:spacing w:before="120"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rPr>
        <w:t xml:space="preserve">5. Місце, дата та час початку проведення конкурсу: </w:t>
      </w:r>
    </w:p>
    <w:p w14:paraId="70ED5983" w14:textId="77777777" w:rsidR="006E30CE" w:rsidRDefault="006E30CE" w:rsidP="006E30CE">
      <w:pPr>
        <w:spacing w:before="120"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rPr>
        <w:t xml:space="preserve">м. </w:t>
      </w:r>
      <w:r>
        <w:rPr>
          <w:rFonts w:ascii="Times New Roman" w:hAnsi="Times New Roman" w:cs="Times New Roman"/>
          <w:sz w:val="24"/>
          <w:szCs w:val="24"/>
          <w:lang w:val="uk-UA"/>
        </w:rPr>
        <w:t>Рівне</w:t>
      </w:r>
      <w:r>
        <w:rPr>
          <w:rFonts w:ascii="Times New Roman" w:hAnsi="Times New Roman" w:cs="Times New Roman"/>
          <w:sz w:val="24"/>
          <w:szCs w:val="24"/>
        </w:rPr>
        <w:t xml:space="preserve"> вул. </w:t>
      </w:r>
      <w:r>
        <w:rPr>
          <w:rFonts w:ascii="Times New Roman" w:hAnsi="Times New Roman" w:cs="Times New Roman"/>
          <w:sz w:val="24"/>
          <w:szCs w:val="24"/>
          <w:lang w:val="uk-UA"/>
        </w:rPr>
        <w:t>С. Петлюри 10,</w:t>
      </w:r>
      <w:r>
        <w:rPr>
          <w:rFonts w:ascii="Times New Roman" w:hAnsi="Times New Roman" w:cs="Times New Roman"/>
          <w:sz w:val="24"/>
          <w:szCs w:val="24"/>
        </w:rPr>
        <w:t xml:space="preserve"> територіальне управління Служби судової охорони у </w:t>
      </w:r>
      <w:r>
        <w:rPr>
          <w:rFonts w:ascii="Times New Roman" w:hAnsi="Times New Roman" w:cs="Times New Roman"/>
          <w:sz w:val="24"/>
          <w:szCs w:val="24"/>
          <w:lang w:val="uk-UA"/>
        </w:rPr>
        <w:t xml:space="preserve">Рівненській </w:t>
      </w:r>
      <w:r>
        <w:rPr>
          <w:rFonts w:ascii="Times New Roman" w:hAnsi="Times New Roman" w:cs="Times New Roman"/>
          <w:sz w:val="24"/>
          <w:szCs w:val="24"/>
        </w:rPr>
        <w:t xml:space="preserve"> області</w:t>
      </w:r>
      <w:r>
        <w:rPr>
          <w:rFonts w:ascii="Times New Roman" w:hAnsi="Times New Roman" w:cs="Times New Roman"/>
          <w:sz w:val="24"/>
          <w:szCs w:val="24"/>
          <w:lang w:val="uk-UA"/>
        </w:rPr>
        <w:t>,</w:t>
      </w:r>
      <w:r>
        <w:rPr>
          <w:rFonts w:ascii="Times New Roman" w:hAnsi="Times New Roman" w:cs="Times New Roman"/>
          <w:sz w:val="24"/>
          <w:szCs w:val="24"/>
        </w:rPr>
        <w:t xml:space="preserve"> з </w:t>
      </w:r>
      <w:r>
        <w:rPr>
          <w:rFonts w:ascii="Times New Roman" w:hAnsi="Times New Roman" w:cs="Times New Roman"/>
          <w:sz w:val="24"/>
          <w:szCs w:val="24"/>
          <w:lang w:val="uk-UA"/>
        </w:rPr>
        <w:t>09</w:t>
      </w:r>
      <w:r>
        <w:rPr>
          <w:rFonts w:ascii="Times New Roman" w:hAnsi="Times New Roman" w:cs="Times New Roman"/>
          <w:sz w:val="24"/>
          <w:szCs w:val="24"/>
        </w:rPr>
        <w:t>.00</w:t>
      </w:r>
      <w:r>
        <w:rPr>
          <w:rFonts w:ascii="Times New Roman" w:hAnsi="Times New Roman" w:cs="Times New Roman"/>
          <w:sz w:val="24"/>
          <w:szCs w:val="24"/>
          <w:lang w:val="uk-UA"/>
        </w:rPr>
        <w:t xml:space="preserve"> год. 19 серпня</w:t>
      </w:r>
      <w:r>
        <w:rPr>
          <w:rFonts w:ascii="Times New Roman" w:hAnsi="Times New Roman" w:cs="Times New Roman"/>
          <w:sz w:val="24"/>
          <w:szCs w:val="24"/>
        </w:rPr>
        <w:t xml:space="preserve"> 20</w:t>
      </w:r>
      <w:r>
        <w:rPr>
          <w:rFonts w:ascii="Times New Roman" w:hAnsi="Times New Roman" w:cs="Times New Roman"/>
          <w:sz w:val="24"/>
          <w:szCs w:val="24"/>
          <w:lang w:val="uk-UA"/>
        </w:rPr>
        <w:t>24</w:t>
      </w:r>
      <w:r>
        <w:rPr>
          <w:rFonts w:ascii="Times New Roman" w:hAnsi="Times New Roman" w:cs="Times New Roman"/>
          <w:sz w:val="24"/>
          <w:szCs w:val="24"/>
        </w:rPr>
        <w:t xml:space="preserve"> року.</w:t>
      </w:r>
    </w:p>
    <w:p w14:paraId="5C8FFBE3" w14:textId="77777777" w:rsidR="006E30CE" w:rsidRDefault="006E30CE" w:rsidP="006E30CE">
      <w:pPr>
        <w:spacing w:before="120"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lang w:val="uk-UA"/>
        </w:rPr>
        <w:t xml:space="preserve">6. Прізвище, ім’я та по батькові, номер телефону та адреса електронної пошти особи, яка надає додаткову інформацію з питань проведення конкурсу: </w:t>
      </w:r>
      <w:r>
        <w:rPr>
          <w:rFonts w:ascii="Times New Roman" w:hAnsi="Times New Roman" w:cs="Times New Roman"/>
          <w:sz w:val="24"/>
          <w:szCs w:val="24"/>
          <w:lang w:val="uk-UA"/>
        </w:rPr>
        <w:t xml:space="preserve">Тамара Годунко, (096) 389-39-81, (0362) 62-03-63, </w:t>
      </w:r>
      <w:r>
        <w:rPr>
          <w:rFonts w:ascii="Times New Roman" w:hAnsi="Times New Roman" w:cs="Times New Roman"/>
          <w:sz w:val="24"/>
          <w:szCs w:val="24"/>
          <w:lang w:val="en-US"/>
        </w:rPr>
        <w:t>vrp</w:t>
      </w:r>
      <w:r>
        <w:rPr>
          <w:rFonts w:ascii="Times New Roman" w:hAnsi="Times New Roman" w:cs="Times New Roman"/>
          <w:color w:val="0070C0"/>
          <w:sz w:val="24"/>
          <w:szCs w:val="24"/>
          <w:u w:val="single"/>
          <w:lang w:val="uk-UA"/>
        </w:rPr>
        <w:t>.</w:t>
      </w:r>
      <w:hyperlink r:id="rId10" w:history="1">
        <w:r>
          <w:rPr>
            <w:rStyle w:val="a8"/>
            <w:sz w:val="24"/>
            <w:szCs w:val="24"/>
          </w:rPr>
          <w:t>rv@sso.gov.ua</w:t>
        </w:r>
      </w:hyperlink>
    </w:p>
    <w:p w14:paraId="1ABF12B4" w14:textId="77777777" w:rsidR="006E30CE" w:rsidRDefault="006E30CE" w:rsidP="006E30CE">
      <w:pPr>
        <w:spacing w:before="240" w:after="0" w:line="240" w:lineRule="auto"/>
        <w:ind w:firstLine="851"/>
        <w:jc w:val="center"/>
        <w:rPr>
          <w:rFonts w:ascii="Times New Roman" w:hAnsi="Times New Roman" w:cs="Times New Roman"/>
          <w:b/>
          <w:sz w:val="24"/>
          <w:szCs w:val="24"/>
        </w:rPr>
      </w:pPr>
      <w:r>
        <w:rPr>
          <w:rFonts w:ascii="Times New Roman" w:hAnsi="Times New Roman" w:cs="Times New Roman"/>
          <w:b/>
          <w:sz w:val="24"/>
          <w:szCs w:val="24"/>
        </w:rPr>
        <w:t>Кваліфікаційні вимоги</w:t>
      </w:r>
    </w:p>
    <w:tbl>
      <w:tblPr>
        <w:tblW w:w="9747" w:type="dxa"/>
        <w:tblLook w:val="04A0" w:firstRow="1" w:lastRow="0" w:firstColumn="1" w:lastColumn="0" w:noHBand="0" w:noVBand="1"/>
      </w:tblPr>
      <w:tblGrid>
        <w:gridCol w:w="3936"/>
        <w:gridCol w:w="5811"/>
      </w:tblGrid>
      <w:tr w:rsidR="006E30CE" w14:paraId="52A51FF2" w14:textId="77777777" w:rsidTr="00A006E6">
        <w:tc>
          <w:tcPr>
            <w:tcW w:w="3936" w:type="dxa"/>
            <w:hideMark/>
          </w:tcPr>
          <w:p w14:paraId="2F3D31B3" w14:textId="77777777" w:rsidR="006E30CE" w:rsidRDefault="006E30CE" w:rsidP="00A006E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1. Освіта</w:t>
            </w:r>
          </w:p>
        </w:tc>
        <w:tc>
          <w:tcPr>
            <w:tcW w:w="5811" w:type="dxa"/>
          </w:tcPr>
          <w:p w14:paraId="59A85D3E" w14:textId="77777777" w:rsidR="006E30CE" w:rsidRDefault="006E30CE" w:rsidP="00A006E6">
            <w:pPr>
              <w:spacing w:after="0" w:line="240" w:lineRule="auto"/>
              <w:ind w:left="-213" w:firstLine="141"/>
              <w:jc w:val="both"/>
              <w:rPr>
                <w:rFonts w:ascii="Times New Roman" w:hAnsi="Times New Roman" w:cs="Times New Roman"/>
                <w:sz w:val="24"/>
                <w:szCs w:val="24"/>
                <w:lang w:val="uk-UA" w:eastAsia="ru-RU"/>
              </w:rPr>
            </w:pPr>
            <w:r>
              <w:rPr>
                <w:rFonts w:ascii="Times New Roman" w:hAnsi="Times New Roman" w:cs="Times New Roman"/>
                <w:sz w:val="24"/>
                <w:szCs w:val="24"/>
                <w:lang w:val="uk-UA"/>
              </w:rPr>
              <w:t xml:space="preserve">повна загальна середня освіта. </w:t>
            </w:r>
          </w:p>
          <w:p w14:paraId="2B0DFCB9" w14:textId="77777777" w:rsidR="006E30CE" w:rsidRDefault="006E30CE" w:rsidP="00A006E6">
            <w:pPr>
              <w:spacing w:after="0" w:line="240" w:lineRule="auto"/>
              <w:jc w:val="both"/>
              <w:rPr>
                <w:rFonts w:ascii="Times New Roman" w:hAnsi="Times New Roman" w:cs="Times New Roman"/>
                <w:sz w:val="24"/>
                <w:szCs w:val="24"/>
                <w:lang w:val="uk-UA" w:eastAsia="ru-RU"/>
              </w:rPr>
            </w:pPr>
          </w:p>
        </w:tc>
      </w:tr>
      <w:tr w:rsidR="006E30CE" w14:paraId="5FAA93EC" w14:textId="77777777" w:rsidTr="00A006E6">
        <w:tc>
          <w:tcPr>
            <w:tcW w:w="3936" w:type="dxa"/>
            <w:hideMark/>
          </w:tcPr>
          <w:p w14:paraId="23C75F7B" w14:textId="77777777" w:rsidR="006E30CE" w:rsidRDefault="006E30CE" w:rsidP="00A006E6">
            <w:pPr>
              <w:spacing w:after="0" w:line="240" w:lineRule="auto"/>
              <w:jc w:val="both"/>
              <w:rPr>
                <w:rFonts w:ascii="Times New Roman" w:hAnsi="Times New Roman" w:cs="Times New Roman"/>
                <w:sz w:val="24"/>
                <w:szCs w:val="24"/>
                <w:lang w:val="uk-UA" w:eastAsia="ru-RU"/>
              </w:rPr>
            </w:pPr>
            <w:r>
              <w:rPr>
                <w:rFonts w:ascii="Times New Roman" w:hAnsi="Times New Roman" w:cs="Times New Roman"/>
                <w:sz w:val="24"/>
                <w:szCs w:val="24"/>
              </w:rPr>
              <w:t xml:space="preserve">2. </w:t>
            </w:r>
            <w:r>
              <w:rPr>
                <w:rFonts w:ascii="Times New Roman" w:hAnsi="Times New Roman" w:cs="Times New Roman"/>
                <w:sz w:val="24"/>
                <w:szCs w:val="24"/>
                <w:lang w:val="uk-UA"/>
              </w:rPr>
              <w:t>Стаж роботи (служби)</w:t>
            </w:r>
          </w:p>
        </w:tc>
        <w:tc>
          <w:tcPr>
            <w:tcW w:w="5811" w:type="dxa"/>
            <w:hideMark/>
          </w:tcPr>
          <w:p w14:paraId="32A6BFFC" w14:textId="77777777" w:rsidR="006E30CE" w:rsidRPr="007810EC" w:rsidRDefault="006E30CE" w:rsidP="00A006E6">
            <w:pPr>
              <w:spacing w:after="0" w:line="240" w:lineRule="auto"/>
              <w:ind w:left="-72"/>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досвід роботив державних орнах влади, органах системи правосуддя, правоохоронних органах чи військових формуваннях – </w:t>
            </w:r>
            <w:r w:rsidRPr="009406C6">
              <w:rPr>
                <w:rFonts w:ascii="Times New Roman" w:hAnsi="Times New Roman" w:cs="Times New Roman"/>
                <w:b/>
                <w:sz w:val="24"/>
                <w:szCs w:val="24"/>
                <w:lang w:val="uk-UA" w:eastAsia="ru-RU"/>
              </w:rPr>
              <w:t>не менше ніж один рік</w:t>
            </w:r>
          </w:p>
          <w:p w14:paraId="421FF945" w14:textId="77777777" w:rsidR="006E30CE" w:rsidRDefault="006E30CE" w:rsidP="00A006E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 xml:space="preserve"> </w:t>
            </w:r>
          </w:p>
        </w:tc>
      </w:tr>
      <w:tr w:rsidR="006E30CE" w14:paraId="1D9C308C" w14:textId="77777777" w:rsidTr="00A006E6">
        <w:tc>
          <w:tcPr>
            <w:tcW w:w="3936" w:type="dxa"/>
            <w:hideMark/>
          </w:tcPr>
          <w:p w14:paraId="2DF9A5FE" w14:textId="77777777" w:rsidR="006E30CE" w:rsidRDefault="006E30CE" w:rsidP="00A006E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3. Володіння державною</w:t>
            </w:r>
          </w:p>
          <w:p w14:paraId="5D61D245" w14:textId="77777777" w:rsidR="006E30CE" w:rsidRDefault="006E30CE" w:rsidP="00A006E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м</w:t>
            </w:r>
            <w:r>
              <w:rPr>
                <w:rFonts w:ascii="Times New Roman" w:hAnsi="Times New Roman" w:cs="Times New Roman"/>
                <w:sz w:val="24"/>
                <w:szCs w:val="24"/>
              </w:rPr>
              <w:t>овою</w:t>
            </w:r>
          </w:p>
        </w:tc>
        <w:tc>
          <w:tcPr>
            <w:tcW w:w="5811" w:type="dxa"/>
            <w:hideMark/>
          </w:tcPr>
          <w:p w14:paraId="0CCC8879" w14:textId="77777777" w:rsidR="006E30CE" w:rsidRDefault="006E30CE" w:rsidP="00A006E6">
            <w:pPr>
              <w:spacing w:after="0" w:line="240" w:lineRule="auto"/>
              <w:ind w:left="-72"/>
              <w:jc w:val="both"/>
              <w:rPr>
                <w:rFonts w:ascii="Times New Roman" w:hAnsi="Times New Roman" w:cs="Times New Roman"/>
                <w:sz w:val="24"/>
                <w:szCs w:val="24"/>
                <w:lang w:eastAsia="ru-RU"/>
              </w:rPr>
            </w:pPr>
            <w:r>
              <w:rPr>
                <w:rFonts w:ascii="Times New Roman" w:hAnsi="Times New Roman" w:cs="Times New Roman"/>
                <w:sz w:val="24"/>
                <w:szCs w:val="24"/>
              </w:rPr>
              <w:t>вільне володіння державною мовою</w:t>
            </w:r>
            <w:r>
              <w:rPr>
                <w:rFonts w:ascii="Times New Roman" w:hAnsi="Times New Roman" w:cs="Times New Roman"/>
                <w:sz w:val="24"/>
                <w:szCs w:val="24"/>
                <w:lang w:val="uk-UA"/>
              </w:rPr>
              <w:t xml:space="preserve"> </w:t>
            </w:r>
            <w:r>
              <w:rPr>
                <w:rFonts w:ascii="Times New Roman" w:hAnsi="Times New Roman" w:cs="Times New Roman"/>
                <w:b/>
                <w:i/>
                <w:sz w:val="24"/>
                <w:szCs w:val="24"/>
                <w:lang w:val="uk-UA"/>
              </w:rPr>
              <w:t>(надати документ про повну загальну середню освіту за умови, що такий документ підтверджує вивчення української мови як навчального предмета (дисципліни), або державний сертифікат про рівень володіння державною мовою на рівні вільного володіння першого ступеня)</w:t>
            </w:r>
          </w:p>
        </w:tc>
      </w:tr>
    </w:tbl>
    <w:p w14:paraId="0BFF333E" w14:textId="77777777" w:rsidR="006E30CE" w:rsidRDefault="006E30CE" w:rsidP="006E30CE">
      <w:pPr>
        <w:spacing w:before="240" w:after="0" w:line="240" w:lineRule="auto"/>
        <w:ind w:firstLine="851"/>
        <w:jc w:val="center"/>
        <w:rPr>
          <w:rFonts w:ascii="Times New Roman" w:hAnsi="Times New Roman" w:cs="Times New Roman"/>
          <w:b/>
          <w:sz w:val="24"/>
          <w:szCs w:val="24"/>
          <w:lang w:val="uk-UA"/>
        </w:rPr>
      </w:pPr>
      <w:r>
        <w:rPr>
          <w:rFonts w:ascii="Times New Roman" w:hAnsi="Times New Roman" w:cs="Times New Roman"/>
          <w:b/>
          <w:sz w:val="24"/>
          <w:szCs w:val="24"/>
        </w:rPr>
        <w:t>Вимоги до компетентності</w:t>
      </w:r>
    </w:p>
    <w:tbl>
      <w:tblPr>
        <w:tblW w:w="0" w:type="auto"/>
        <w:tblLook w:val="04A0" w:firstRow="1" w:lastRow="0" w:firstColumn="1" w:lastColumn="0" w:noHBand="0" w:noVBand="1"/>
      </w:tblPr>
      <w:tblGrid>
        <w:gridCol w:w="3847"/>
        <w:gridCol w:w="5795"/>
      </w:tblGrid>
      <w:tr w:rsidR="006E30CE" w14:paraId="7CAAD689" w14:textId="77777777" w:rsidTr="00A006E6">
        <w:tc>
          <w:tcPr>
            <w:tcW w:w="3847" w:type="dxa"/>
            <w:hideMark/>
          </w:tcPr>
          <w:p w14:paraId="585D96D5" w14:textId="77777777" w:rsidR="006E30CE" w:rsidRDefault="006E30CE" w:rsidP="00A006E6">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rPr>
              <w:t>1. Наявність лідерських якостей</w:t>
            </w:r>
          </w:p>
        </w:tc>
        <w:tc>
          <w:tcPr>
            <w:tcW w:w="5795" w:type="dxa"/>
          </w:tcPr>
          <w:p w14:paraId="197043E5" w14:textId="77777777" w:rsidR="006E30CE" w:rsidRDefault="006E30CE" w:rsidP="00A006E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встановлення цілей, пріоритетів та орієнтирів;</w:t>
            </w:r>
          </w:p>
          <w:p w14:paraId="02E96BDB" w14:textId="77777777" w:rsidR="006E30CE" w:rsidRDefault="006E30CE" w:rsidP="00A006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стратегічне планування;</w:t>
            </w:r>
          </w:p>
          <w:p w14:paraId="4FDB64DC" w14:textId="77777777" w:rsidR="006E30CE" w:rsidRDefault="006E30CE" w:rsidP="00A006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багатофункціональність;</w:t>
            </w:r>
          </w:p>
          <w:p w14:paraId="2EB91D86" w14:textId="77777777" w:rsidR="006E30CE" w:rsidRDefault="006E30CE" w:rsidP="00A006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ведення ділових переговорів;</w:t>
            </w:r>
          </w:p>
          <w:p w14:paraId="0EAE60BE" w14:textId="77777777" w:rsidR="006E30CE" w:rsidRDefault="006E30CE" w:rsidP="00A006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досягнення кінцевих результатів. </w:t>
            </w:r>
          </w:p>
          <w:p w14:paraId="52C2224D" w14:textId="77777777" w:rsidR="006E30CE" w:rsidRDefault="006E30CE" w:rsidP="00A006E6">
            <w:pPr>
              <w:spacing w:after="0" w:line="240" w:lineRule="auto"/>
              <w:jc w:val="both"/>
              <w:rPr>
                <w:rFonts w:ascii="Times New Roman" w:hAnsi="Times New Roman" w:cs="Times New Roman"/>
                <w:sz w:val="24"/>
                <w:szCs w:val="24"/>
                <w:lang w:eastAsia="ru-RU"/>
              </w:rPr>
            </w:pPr>
          </w:p>
        </w:tc>
      </w:tr>
      <w:tr w:rsidR="006E30CE" w14:paraId="18884488" w14:textId="77777777" w:rsidTr="00A006E6">
        <w:tc>
          <w:tcPr>
            <w:tcW w:w="3847" w:type="dxa"/>
            <w:hideMark/>
          </w:tcPr>
          <w:p w14:paraId="40F53B8F" w14:textId="77777777" w:rsidR="006E30CE" w:rsidRDefault="006E30CE" w:rsidP="00A006E6">
            <w:pPr>
              <w:pStyle w:val="a5"/>
              <w:numPr>
                <w:ilvl w:val="0"/>
                <w:numId w:val="1"/>
              </w:numPr>
              <w:spacing w:after="0" w:line="240" w:lineRule="auto"/>
              <w:ind w:left="0" w:firstLine="0"/>
              <w:jc w:val="both"/>
              <w:rPr>
                <w:rFonts w:ascii="Times New Roman" w:hAnsi="Times New Roman" w:cs="Times New Roman"/>
                <w:sz w:val="24"/>
                <w:szCs w:val="24"/>
                <w:lang w:eastAsia="ru-RU"/>
              </w:rPr>
            </w:pPr>
            <w:r>
              <w:rPr>
                <w:rFonts w:ascii="Times New Roman" w:hAnsi="Times New Roman" w:cs="Times New Roman"/>
                <w:sz w:val="24"/>
                <w:szCs w:val="24"/>
              </w:rPr>
              <w:lastRenderedPageBreak/>
              <w:t>Вміння пр</w:t>
            </w:r>
            <w:r>
              <w:rPr>
                <w:rFonts w:ascii="Times New Roman" w:hAnsi="Times New Roman" w:cs="Times New Roman"/>
                <w:sz w:val="24"/>
                <w:szCs w:val="24"/>
                <w:lang w:val="uk-UA"/>
              </w:rPr>
              <w:t>ацювати в колективі</w:t>
            </w:r>
          </w:p>
        </w:tc>
        <w:tc>
          <w:tcPr>
            <w:tcW w:w="5795" w:type="dxa"/>
          </w:tcPr>
          <w:p w14:paraId="1AFAA51C" w14:textId="77777777" w:rsidR="006E30CE" w:rsidRDefault="006E30CE" w:rsidP="00A006E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щирість та відкритість;</w:t>
            </w:r>
          </w:p>
          <w:p w14:paraId="1C9CD394" w14:textId="77777777" w:rsidR="006E30CE" w:rsidRDefault="006E30CE" w:rsidP="00A006E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орієнтація на досягнення ефективного результату діяльності;</w:t>
            </w:r>
          </w:p>
          <w:p w14:paraId="476D9547" w14:textId="77777777" w:rsidR="006E30CE" w:rsidRDefault="006E30CE" w:rsidP="00A006E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рівне ставлення та повага до колег.</w:t>
            </w:r>
          </w:p>
          <w:p w14:paraId="5204ADB1" w14:textId="77777777" w:rsidR="006E30CE" w:rsidRDefault="006E30CE" w:rsidP="00A006E6">
            <w:pPr>
              <w:spacing w:after="0" w:line="240" w:lineRule="auto"/>
              <w:jc w:val="both"/>
              <w:rPr>
                <w:rFonts w:ascii="Times New Roman" w:hAnsi="Times New Roman" w:cs="Times New Roman"/>
                <w:sz w:val="24"/>
                <w:szCs w:val="24"/>
                <w:lang w:eastAsia="ru-RU"/>
              </w:rPr>
            </w:pPr>
          </w:p>
        </w:tc>
      </w:tr>
      <w:tr w:rsidR="006E30CE" w14:paraId="6E2C3F6D" w14:textId="77777777" w:rsidTr="00A006E6">
        <w:tc>
          <w:tcPr>
            <w:tcW w:w="3847" w:type="dxa"/>
            <w:hideMark/>
          </w:tcPr>
          <w:p w14:paraId="3EB9D818" w14:textId="77777777" w:rsidR="006E30CE" w:rsidRDefault="006E30CE" w:rsidP="00A006E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rPr>
              <w:t xml:space="preserve">3. </w:t>
            </w:r>
            <w:r>
              <w:rPr>
                <w:rFonts w:ascii="Times New Roman" w:hAnsi="Times New Roman" w:cs="Times New Roman"/>
                <w:sz w:val="24"/>
                <w:szCs w:val="24"/>
                <w:lang w:val="uk-UA"/>
              </w:rPr>
              <w:t xml:space="preserve">Вміння приймати ефективні </w:t>
            </w:r>
          </w:p>
          <w:p w14:paraId="7AA3DD84" w14:textId="77777777" w:rsidR="006E30CE" w:rsidRDefault="006E30CE" w:rsidP="00A006E6">
            <w:pPr>
              <w:spacing w:after="0" w:line="240" w:lineRule="auto"/>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рішення</w:t>
            </w:r>
          </w:p>
        </w:tc>
        <w:tc>
          <w:tcPr>
            <w:tcW w:w="5795" w:type="dxa"/>
          </w:tcPr>
          <w:p w14:paraId="7B76181F" w14:textId="77777777" w:rsidR="006E30CE" w:rsidRDefault="006E30CE" w:rsidP="00A006E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rPr>
              <w:t xml:space="preserve">здатність </w:t>
            </w:r>
            <w:r>
              <w:rPr>
                <w:rFonts w:ascii="Times New Roman" w:hAnsi="Times New Roman" w:cs="Times New Roman"/>
                <w:sz w:val="24"/>
                <w:szCs w:val="24"/>
                <w:lang w:val="uk-UA"/>
              </w:rPr>
              <w:t>швидко приймати рішення та ефективно діяти в екстремальних ситуаціях</w:t>
            </w:r>
            <w:r>
              <w:rPr>
                <w:rFonts w:ascii="Times New Roman" w:hAnsi="Times New Roman" w:cs="Times New Roman"/>
                <w:sz w:val="24"/>
                <w:szCs w:val="24"/>
              </w:rPr>
              <w:t xml:space="preserve">; </w:t>
            </w:r>
          </w:p>
          <w:p w14:paraId="7C88512C" w14:textId="77777777" w:rsidR="006E30CE" w:rsidRDefault="006E30CE" w:rsidP="00A006E6">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uk-UA"/>
              </w:rPr>
              <w:t>систематизація інформації та аналітичне мислення</w:t>
            </w:r>
            <w:r>
              <w:rPr>
                <w:rFonts w:ascii="Times New Roman" w:hAnsi="Times New Roman" w:cs="Times New Roman"/>
                <w:sz w:val="24"/>
                <w:szCs w:val="24"/>
              </w:rPr>
              <w:t>;</w:t>
            </w:r>
          </w:p>
          <w:p w14:paraId="149F0531" w14:textId="77777777" w:rsidR="006E30CE" w:rsidRDefault="006E30CE" w:rsidP="00A006E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 xml:space="preserve">вміння працювати при багатозадачності; </w:t>
            </w:r>
          </w:p>
          <w:p w14:paraId="3396D42F" w14:textId="77777777" w:rsidR="006E30CE" w:rsidRDefault="006E30CE" w:rsidP="00A006E6">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uk-UA"/>
              </w:rPr>
              <w:t>ефективно використовувати ресурси</w:t>
            </w:r>
            <w:r>
              <w:rPr>
                <w:rFonts w:ascii="Times New Roman" w:hAnsi="Times New Roman" w:cs="Times New Roman"/>
                <w:sz w:val="24"/>
                <w:szCs w:val="24"/>
              </w:rPr>
              <w:t>.</w:t>
            </w:r>
          </w:p>
          <w:p w14:paraId="3C56EF6F" w14:textId="77777777" w:rsidR="006E30CE" w:rsidRDefault="006E30CE" w:rsidP="00A006E6">
            <w:pPr>
              <w:spacing w:after="0" w:line="240" w:lineRule="auto"/>
              <w:jc w:val="both"/>
              <w:rPr>
                <w:rFonts w:ascii="Times New Roman" w:hAnsi="Times New Roman" w:cs="Times New Roman"/>
                <w:sz w:val="24"/>
                <w:szCs w:val="24"/>
                <w:lang w:eastAsia="ru-RU"/>
              </w:rPr>
            </w:pPr>
          </w:p>
        </w:tc>
      </w:tr>
      <w:tr w:rsidR="006E30CE" w14:paraId="1DE7CCD8" w14:textId="77777777" w:rsidTr="00A006E6">
        <w:tc>
          <w:tcPr>
            <w:tcW w:w="3847" w:type="dxa"/>
          </w:tcPr>
          <w:p w14:paraId="328A2B17" w14:textId="77777777" w:rsidR="006E30CE" w:rsidRDefault="006E30CE" w:rsidP="00A006E6">
            <w:pPr>
              <w:spacing w:after="0" w:line="240" w:lineRule="auto"/>
              <w:jc w:val="both"/>
              <w:rPr>
                <w:rFonts w:ascii="Times New Roman" w:hAnsi="Times New Roman" w:cs="Times New Roman"/>
                <w:sz w:val="24"/>
                <w:szCs w:val="24"/>
                <w:lang w:eastAsia="ru-RU"/>
              </w:rPr>
            </w:pPr>
          </w:p>
        </w:tc>
        <w:tc>
          <w:tcPr>
            <w:tcW w:w="5795" w:type="dxa"/>
          </w:tcPr>
          <w:p w14:paraId="79A3D9CF" w14:textId="77777777" w:rsidR="006E30CE" w:rsidRDefault="006E30CE" w:rsidP="00A006E6">
            <w:pPr>
              <w:spacing w:after="0" w:line="240" w:lineRule="auto"/>
              <w:jc w:val="both"/>
              <w:rPr>
                <w:rFonts w:ascii="Times New Roman" w:hAnsi="Times New Roman" w:cs="Times New Roman"/>
                <w:sz w:val="24"/>
                <w:szCs w:val="24"/>
                <w:lang w:eastAsia="ru-RU"/>
              </w:rPr>
            </w:pPr>
          </w:p>
        </w:tc>
      </w:tr>
      <w:tr w:rsidR="006E30CE" w14:paraId="48D9BD75" w14:textId="77777777" w:rsidTr="00A006E6">
        <w:tc>
          <w:tcPr>
            <w:tcW w:w="3847" w:type="dxa"/>
            <w:hideMark/>
          </w:tcPr>
          <w:p w14:paraId="60AA2AA5" w14:textId="77777777" w:rsidR="006E30CE" w:rsidRDefault="006E30CE" w:rsidP="00A006E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4</w:t>
            </w:r>
            <w:r>
              <w:rPr>
                <w:rFonts w:ascii="Times New Roman" w:hAnsi="Times New Roman" w:cs="Times New Roman"/>
                <w:sz w:val="24"/>
                <w:szCs w:val="24"/>
              </w:rPr>
              <w:t>. Особистісні компетенції</w:t>
            </w:r>
          </w:p>
        </w:tc>
        <w:tc>
          <w:tcPr>
            <w:tcW w:w="5795" w:type="dxa"/>
          </w:tcPr>
          <w:p w14:paraId="7B32F446" w14:textId="77777777" w:rsidR="006E30CE" w:rsidRDefault="006E30CE" w:rsidP="00A006E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комунікабельність  та порядність;</w:t>
            </w:r>
          </w:p>
          <w:p w14:paraId="6CD216B1" w14:textId="77777777" w:rsidR="006E30CE" w:rsidRDefault="006E30CE" w:rsidP="00A006E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надійність;</w:t>
            </w:r>
          </w:p>
          <w:p w14:paraId="52BD687B" w14:textId="77777777" w:rsidR="006E30CE" w:rsidRDefault="006E30CE" w:rsidP="00A006E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системне мислення;</w:t>
            </w:r>
          </w:p>
          <w:p w14:paraId="475E0AFA" w14:textId="77777777" w:rsidR="006E30CE" w:rsidRDefault="006E30CE" w:rsidP="00A006E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організованість;</w:t>
            </w:r>
          </w:p>
          <w:p w14:paraId="7DD7FFEB" w14:textId="77777777" w:rsidR="006E30CE" w:rsidRDefault="006E30CE" w:rsidP="00A006E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високий рівень відповідальності за доручену справу;</w:t>
            </w:r>
          </w:p>
          <w:p w14:paraId="6281D82D" w14:textId="77777777" w:rsidR="006E30CE" w:rsidRDefault="006E30CE" w:rsidP="00A006E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вміння працювати у стресових ситуаціях;</w:t>
            </w:r>
          </w:p>
          <w:p w14:paraId="2A4F0F4A" w14:textId="77777777" w:rsidR="006E30CE" w:rsidRDefault="006E30CE" w:rsidP="00A006E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принциповість, рішучість і вимогливість  під час прийняття рішень;</w:t>
            </w:r>
          </w:p>
          <w:p w14:paraId="360A54AA" w14:textId="77777777" w:rsidR="006E30CE" w:rsidRDefault="006E30CE" w:rsidP="00A006E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самоорганізація та саморозвиток;</w:t>
            </w:r>
          </w:p>
          <w:p w14:paraId="455EBBE0" w14:textId="77777777" w:rsidR="006E30CE" w:rsidRDefault="006E30CE" w:rsidP="00A006E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політична нейтральність. </w:t>
            </w:r>
          </w:p>
          <w:p w14:paraId="5E5A4A1A" w14:textId="77777777" w:rsidR="006E30CE" w:rsidRDefault="006E30CE" w:rsidP="00A006E6">
            <w:pPr>
              <w:spacing w:after="0" w:line="240" w:lineRule="auto"/>
              <w:jc w:val="both"/>
              <w:rPr>
                <w:rFonts w:ascii="Times New Roman" w:hAnsi="Times New Roman" w:cs="Times New Roman"/>
                <w:sz w:val="24"/>
                <w:szCs w:val="24"/>
                <w:lang w:val="uk-UA" w:eastAsia="ru-RU"/>
              </w:rPr>
            </w:pPr>
          </w:p>
        </w:tc>
      </w:tr>
      <w:tr w:rsidR="006E30CE" w14:paraId="2018267C" w14:textId="77777777" w:rsidTr="00A006E6">
        <w:tc>
          <w:tcPr>
            <w:tcW w:w="3847" w:type="dxa"/>
            <w:hideMark/>
          </w:tcPr>
          <w:p w14:paraId="64460E90" w14:textId="77777777" w:rsidR="006E30CE" w:rsidRDefault="006E30CE" w:rsidP="00A006E6">
            <w:pPr>
              <w:spacing w:after="0" w:line="240" w:lineRule="auto"/>
              <w:jc w:val="both"/>
              <w:rPr>
                <w:rFonts w:ascii="Times New Roman" w:hAnsi="Times New Roman" w:cs="Times New Roman"/>
                <w:sz w:val="24"/>
                <w:szCs w:val="24"/>
                <w:lang w:val="uk-UA" w:eastAsia="ru-RU"/>
              </w:rPr>
            </w:pPr>
            <w:r>
              <w:rPr>
                <w:rFonts w:ascii="Times New Roman" w:hAnsi="Times New Roman" w:cs="Times New Roman"/>
                <w:sz w:val="24"/>
                <w:szCs w:val="24"/>
                <w:lang w:val="uk-UA"/>
              </w:rPr>
              <w:t>5</w:t>
            </w:r>
            <w:r>
              <w:rPr>
                <w:rFonts w:ascii="Times New Roman" w:hAnsi="Times New Roman" w:cs="Times New Roman"/>
                <w:sz w:val="24"/>
                <w:szCs w:val="24"/>
              </w:rPr>
              <w:t xml:space="preserve">. Забезпечення </w:t>
            </w:r>
            <w:r>
              <w:rPr>
                <w:rFonts w:ascii="Times New Roman" w:hAnsi="Times New Roman" w:cs="Times New Roman"/>
                <w:sz w:val="24"/>
                <w:szCs w:val="24"/>
                <w:lang w:val="uk-UA"/>
              </w:rPr>
              <w:t xml:space="preserve">охорони </w:t>
            </w:r>
            <w:proofErr w:type="gramStart"/>
            <w:r>
              <w:rPr>
                <w:rFonts w:ascii="Times New Roman" w:hAnsi="Times New Roman" w:cs="Times New Roman"/>
                <w:sz w:val="24"/>
                <w:szCs w:val="24"/>
                <w:lang w:val="uk-UA"/>
              </w:rPr>
              <w:t>об’єктів  системи</w:t>
            </w:r>
            <w:proofErr w:type="gramEnd"/>
            <w:r>
              <w:rPr>
                <w:rFonts w:ascii="Times New Roman" w:hAnsi="Times New Roman" w:cs="Times New Roman"/>
                <w:sz w:val="24"/>
                <w:szCs w:val="24"/>
                <w:lang w:val="uk-UA"/>
              </w:rPr>
              <w:t xml:space="preserve"> правосуддя</w:t>
            </w:r>
          </w:p>
        </w:tc>
        <w:tc>
          <w:tcPr>
            <w:tcW w:w="5795" w:type="dxa"/>
          </w:tcPr>
          <w:p w14:paraId="6EA99B14" w14:textId="77777777" w:rsidR="006E30CE" w:rsidRDefault="006E30CE" w:rsidP="00A006E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rPr>
              <w:t>знання законодавства</w:t>
            </w:r>
            <w:r>
              <w:rPr>
                <w:rFonts w:ascii="Times New Roman" w:hAnsi="Times New Roman" w:cs="Times New Roman"/>
                <w:sz w:val="24"/>
                <w:szCs w:val="24"/>
                <w:lang w:val="uk-UA"/>
              </w:rPr>
              <w:t>, яке</w:t>
            </w:r>
            <w:r>
              <w:rPr>
                <w:rFonts w:ascii="Times New Roman" w:hAnsi="Times New Roman" w:cs="Times New Roman"/>
                <w:sz w:val="24"/>
                <w:szCs w:val="24"/>
              </w:rPr>
              <w:t xml:space="preserve"> регулює діяльність судових та правоохоронних органів; </w:t>
            </w:r>
          </w:p>
          <w:p w14:paraId="7BAF3643" w14:textId="77777777" w:rsidR="006E30CE" w:rsidRDefault="006E30CE" w:rsidP="00A006E6">
            <w:pPr>
              <w:spacing w:after="0" w:line="240" w:lineRule="auto"/>
              <w:jc w:val="both"/>
              <w:rPr>
                <w:rFonts w:ascii="Times New Roman" w:hAnsi="Times New Roman" w:cs="Times New Roman"/>
                <w:sz w:val="24"/>
                <w:szCs w:val="24"/>
                <w:lang w:val="uk-UA" w:eastAsia="ru-RU"/>
              </w:rPr>
            </w:pPr>
            <w:r>
              <w:rPr>
                <w:rFonts w:ascii="Times New Roman" w:hAnsi="Times New Roman" w:cs="Times New Roman"/>
                <w:sz w:val="24"/>
                <w:szCs w:val="24"/>
              </w:rPr>
              <w:t>знання системи правоохоронних органів, розмежування їх компетенції, порядок забезпечення їх співпраці</w:t>
            </w:r>
            <w:r>
              <w:rPr>
                <w:rFonts w:ascii="Times New Roman" w:hAnsi="Times New Roman" w:cs="Times New Roman"/>
                <w:sz w:val="24"/>
                <w:szCs w:val="24"/>
                <w:lang w:val="uk-UA"/>
              </w:rPr>
              <w:t xml:space="preserve"> при забезпеченні охорони об’єктів системи правосуддя.</w:t>
            </w:r>
          </w:p>
          <w:p w14:paraId="0BC1AD0B" w14:textId="77777777" w:rsidR="006E30CE" w:rsidRDefault="006E30CE" w:rsidP="00A006E6">
            <w:pPr>
              <w:spacing w:after="0" w:line="240" w:lineRule="auto"/>
              <w:jc w:val="both"/>
              <w:rPr>
                <w:rFonts w:ascii="Times New Roman" w:hAnsi="Times New Roman" w:cs="Times New Roman"/>
                <w:sz w:val="24"/>
                <w:szCs w:val="24"/>
                <w:lang w:eastAsia="ru-RU"/>
              </w:rPr>
            </w:pPr>
          </w:p>
        </w:tc>
      </w:tr>
      <w:tr w:rsidR="006E30CE" w14:paraId="4F7D9771" w14:textId="77777777" w:rsidTr="00A006E6">
        <w:tc>
          <w:tcPr>
            <w:tcW w:w="3847" w:type="dxa"/>
            <w:hideMark/>
          </w:tcPr>
          <w:p w14:paraId="59893252" w14:textId="77777777" w:rsidR="006E30CE" w:rsidRDefault="006E30CE" w:rsidP="00A006E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6</w:t>
            </w:r>
            <w:r>
              <w:rPr>
                <w:rFonts w:ascii="Times New Roman" w:hAnsi="Times New Roman" w:cs="Times New Roman"/>
                <w:sz w:val="24"/>
                <w:szCs w:val="24"/>
              </w:rPr>
              <w:t>. Робота з інформацією</w:t>
            </w:r>
          </w:p>
        </w:tc>
        <w:tc>
          <w:tcPr>
            <w:tcW w:w="5795" w:type="dxa"/>
          </w:tcPr>
          <w:p w14:paraId="7F5C545E" w14:textId="77777777" w:rsidR="006E30CE" w:rsidRDefault="006E30CE" w:rsidP="00A006E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знання основ законодавства про інформацію.</w:t>
            </w:r>
          </w:p>
          <w:p w14:paraId="141D9F86" w14:textId="77777777" w:rsidR="006E30CE" w:rsidRDefault="006E30CE" w:rsidP="00A006E6">
            <w:pPr>
              <w:spacing w:after="0" w:line="240" w:lineRule="auto"/>
              <w:jc w:val="both"/>
              <w:rPr>
                <w:rFonts w:ascii="Times New Roman" w:hAnsi="Times New Roman" w:cs="Times New Roman"/>
                <w:sz w:val="24"/>
                <w:szCs w:val="24"/>
                <w:lang w:eastAsia="ru-RU"/>
              </w:rPr>
            </w:pPr>
          </w:p>
        </w:tc>
      </w:tr>
    </w:tbl>
    <w:p w14:paraId="2027B9FF" w14:textId="77777777" w:rsidR="006E30CE" w:rsidRDefault="006E30CE" w:rsidP="006E30CE">
      <w:pPr>
        <w:spacing w:before="240" w:after="0" w:line="240" w:lineRule="auto"/>
        <w:ind w:firstLine="851"/>
        <w:jc w:val="center"/>
        <w:rPr>
          <w:rFonts w:ascii="Times New Roman" w:hAnsi="Times New Roman" w:cs="Times New Roman"/>
          <w:b/>
          <w:sz w:val="24"/>
          <w:szCs w:val="24"/>
          <w:lang w:val="uk-UA"/>
        </w:rPr>
      </w:pPr>
      <w:r>
        <w:rPr>
          <w:rFonts w:ascii="Times New Roman" w:hAnsi="Times New Roman" w:cs="Times New Roman"/>
          <w:b/>
          <w:sz w:val="24"/>
          <w:szCs w:val="24"/>
        </w:rPr>
        <w:t>Професійні знання</w:t>
      </w:r>
    </w:p>
    <w:tbl>
      <w:tblPr>
        <w:tblW w:w="0" w:type="auto"/>
        <w:tblLook w:val="04A0" w:firstRow="1" w:lastRow="0" w:firstColumn="1" w:lastColumn="0" w:noHBand="0" w:noVBand="1"/>
      </w:tblPr>
      <w:tblGrid>
        <w:gridCol w:w="3857"/>
        <w:gridCol w:w="5785"/>
      </w:tblGrid>
      <w:tr w:rsidR="006E30CE" w14:paraId="457A05B1" w14:textId="77777777" w:rsidTr="00A006E6">
        <w:tc>
          <w:tcPr>
            <w:tcW w:w="3857" w:type="dxa"/>
            <w:hideMark/>
          </w:tcPr>
          <w:p w14:paraId="2F172D5A" w14:textId="77777777" w:rsidR="006E30CE" w:rsidRDefault="006E30CE" w:rsidP="00A006E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1. Знання законодавства</w:t>
            </w:r>
          </w:p>
        </w:tc>
        <w:tc>
          <w:tcPr>
            <w:tcW w:w="5785" w:type="dxa"/>
          </w:tcPr>
          <w:p w14:paraId="273394A3" w14:textId="77777777" w:rsidR="006E30CE" w:rsidRDefault="006E30CE" w:rsidP="00A006E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 xml:space="preserve">знання Конституції України, законів України «Про судоустрій і статус суддів», «Про Національну поліцію», «Про запобігання корупції». </w:t>
            </w:r>
          </w:p>
          <w:p w14:paraId="00D9FAE0" w14:textId="77777777" w:rsidR="006E30CE" w:rsidRDefault="006E30CE" w:rsidP="00A006E6">
            <w:pPr>
              <w:spacing w:after="0" w:line="240" w:lineRule="auto"/>
              <w:jc w:val="both"/>
              <w:rPr>
                <w:rFonts w:ascii="Times New Roman" w:hAnsi="Times New Roman" w:cs="Times New Roman"/>
                <w:sz w:val="24"/>
                <w:szCs w:val="24"/>
                <w:lang w:eastAsia="ru-RU"/>
              </w:rPr>
            </w:pPr>
          </w:p>
        </w:tc>
      </w:tr>
      <w:tr w:rsidR="006E30CE" w14:paraId="2AAA2E51" w14:textId="77777777" w:rsidTr="00A006E6">
        <w:tc>
          <w:tcPr>
            <w:tcW w:w="3857" w:type="dxa"/>
            <w:hideMark/>
          </w:tcPr>
          <w:p w14:paraId="7539387B" w14:textId="77777777" w:rsidR="006E30CE" w:rsidRDefault="006E30CE" w:rsidP="00A006E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2. Знання спеціального</w:t>
            </w:r>
          </w:p>
          <w:p w14:paraId="2F38C28B" w14:textId="77777777" w:rsidR="006E30CE" w:rsidRDefault="006E30CE" w:rsidP="00A006E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з</w:t>
            </w:r>
            <w:r>
              <w:rPr>
                <w:rFonts w:ascii="Times New Roman" w:hAnsi="Times New Roman" w:cs="Times New Roman"/>
                <w:sz w:val="24"/>
                <w:szCs w:val="24"/>
              </w:rPr>
              <w:t>аконодавства</w:t>
            </w:r>
          </w:p>
        </w:tc>
        <w:tc>
          <w:tcPr>
            <w:tcW w:w="5785" w:type="dxa"/>
            <w:hideMark/>
          </w:tcPr>
          <w:p w14:paraId="2F8C0BB7" w14:textId="77777777" w:rsidR="006E30CE" w:rsidRDefault="006E30CE" w:rsidP="00A006E6">
            <w:pPr>
              <w:spacing w:after="0" w:line="240" w:lineRule="auto"/>
              <w:ind w:right="-19"/>
              <w:contextualSpacing/>
              <w:jc w:val="both"/>
              <w:rPr>
                <w:rFonts w:ascii="Times New Roman" w:hAnsi="Times New Roman" w:cs="Times New Roman"/>
                <w:sz w:val="24"/>
                <w:szCs w:val="24"/>
              </w:rPr>
            </w:pPr>
            <w:r>
              <w:rPr>
                <w:rFonts w:ascii="Times New Roman" w:hAnsi="Times New Roman" w:cs="Times New Roman"/>
                <w:sz w:val="24"/>
                <w:szCs w:val="24"/>
              </w:rPr>
              <w:t>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 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tc>
      </w:tr>
    </w:tbl>
    <w:p w14:paraId="1E6F87D3" w14:textId="77777777" w:rsidR="006E30CE" w:rsidRDefault="006E30CE" w:rsidP="001E2ABD">
      <w:pPr>
        <w:spacing w:after="0" w:line="240" w:lineRule="auto"/>
        <w:ind w:left="6521"/>
        <w:rPr>
          <w:rFonts w:ascii="Times New Roman" w:hAnsi="Times New Roman" w:cs="Times New Roman"/>
          <w:b/>
          <w:sz w:val="24"/>
          <w:szCs w:val="24"/>
        </w:rPr>
      </w:pPr>
    </w:p>
    <w:p w14:paraId="07989E5D" w14:textId="77777777" w:rsidR="006E30CE" w:rsidRDefault="006E30CE" w:rsidP="001E2ABD">
      <w:pPr>
        <w:spacing w:after="0" w:line="240" w:lineRule="auto"/>
        <w:ind w:left="6521"/>
        <w:rPr>
          <w:rFonts w:ascii="Times New Roman" w:hAnsi="Times New Roman" w:cs="Times New Roman"/>
          <w:b/>
          <w:sz w:val="24"/>
          <w:szCs w:val="24"/>
          <w:lang w:val="uk-UA"/>
        </w:rPr>
      </w:pPr>
    </w:p>
    <w:p w14:paraId="707DFDD5" w14:textId="77777777" w:rsidR="006E30CE" w:rsidRDefault="006E30CE" w:rsidP="001E2ABD">
      <w:pPr>
        <w:spacing w:after="0" w:line="240" w:lineRule="auto"/>
        <w:ind w:left="6521"/>
        <w:rPr>
          <w:rFonts w:ascii="Times New Roman" w:hAnsi="Times New Roman" w:cs="Times New Roman"/>
          <w:b/>
          <w:sz w:val="24"/>
          <w:szCs w:val="24"/>
          <w:lang w:val="uk-UA"/>
        </w:rPr>
      </w:pPr>
    </w:p>
    <w:p w14:paraId="6D5E4471" w14:textId="77777777" w:rsidR="00272FC3" w:rsidRDefault="00272FC3" w:rsidP="006E30CE">
      <w:pPr>
        <w:spacing w:after="0" w:line="240" w:lineRule="auto"/>
        <w:ind w:left="6521"/>
        <w:rPr>
          <w:rFonts w:ascii="Times New Roman" w:hAnsi="Times New Roman" w:cs="Times New Roman"/>
          <w:b/>
          <w:sz w:val="24"/>
          <w:szCs w:val="24"/>
          <w:lang w:val="uk-UA"/>
        </w:rPr>
      </w:pPr>
    </w:p>
    <w:p w14:paraId="55DD87A2" w14:textId="00CA5652" w:rsidR="006E30CE" w:rsidRDefault="006E30CE" w:rsidP="006E30CE">
      <w:pPr>
        <w:spacing w:after="0" w:line="240" w:lineRule="auto"/>
        <w:ind w:left="6521"/>
        <w:rPr>
          <w:rFonts w:ascii="Times New Roman" w:hAnsi="Times New Roman" w:cs="Times New Roman"/>
          <w:b/>
          <w:sz w:val="24"/>
          <w:szCs w:val="24"/>
        </w:rPr>
      </w:pPr>
      <w:r>
        <w:rPr>
          <w:rFonts w:ascii="Times New Roman" w:hAnsi="Times New Roman" w:cs="Times New Roman"/>
          <w:b/>
          <w:sz w:val="24"/>
          <w:szCs w:val="24"/>
          <w:lang w:val="uk-UA"/>
        </w:rPr>
        <w:lastRenderedPageBreak/>
        <w:t>З</w:t>
      </w:r>
      <w:r>
        <w:rPr>
          <w:rFonts w:ascii="Times New Roman" w:hAnsi="Times New Roman" w:cs="Times New Roman"/>
          <w:b/>
          <w:sz w:val="24"/>
          <w:szCs w:val="24"/>
        </w:rPr>
        <w:t>АТВЕРДЖЕНО</w:t>
      </w:r>
    </w:p>
    <w:p w14:paraId="2EA93C7A" w14:textId="77777777" w:rsidR="006E30CE" w:rsidRDefault="006E30CE" w:rsidP="006E30CE">
      <w:pPr>
        <w:spacing w:after="0" w:line="240" w:lineRule="auto"/>
        <w:ind w:left="6521"/>
        <w:rPr>
          <w:rFonts w:ascii="Times New Roman" w:hAnsi="Times New Roman" w:cs="Times New Roman"/>
          <w:sz w:val="24"/>
          <w:szCs w:val="24"/>
        </w:rPr>
      </w:pPr>
      <w:r>
        <w:rPr>
          <w:rFonts w:ascii="Times New Roman" w:hAnsi="Times New Roman" w:cs="Times New Roman"/>
          <w:sz w:val="24"/>
          <w:szCs w:val="24"/>
        </w:rPr>
        <w:t>Наказ ТУ ССО</w:t>
      </w:r>
    </w:p>
    <w:p w14:paraId="2D81DA01" w14:textId="77777777" w:rsidR="006E30CE" w:rsidRDefault="006E30CE" w:rsidP="006E30CE">
      <w:pPr>
        <w:spacing w:after="0" w:line="240" w:lineRule="auto"/>
        <w:ind w:left="6521"/>
        <w:rPr>
          <w:rFonts w:ascii="Times New Roman" w:hAnsi="Times New Roman" w:cs="Times New Roman"/>
          <w:sz w:val="24"/>
          <w:szCs w:val="24"/>
        </w:rPr>
      </w:pPr>
      <w:r>
        <w:rPr>
          <w:rFonts w:ascii="Times New Roman" w:hAnsi="Times New Roman" w:cs="Times New Roman"/>
          <w:sz w:val="24"/>
          <w:szCs w:val="24"/>
        </w:rPr>
        <w:t xml:space="preserve">у Рівненській області </w:t>
      </w:r>
    </w:p>
    <w:p w14:paraId="69952F5A" w14:textId="172D9B82" w:rsidR="006E30CE" w:rsidRDefault="006E30CE" w:rsidP="006E30CE">
      <w:pPr>
        <w:spacing w:after="0" w:line="240" w:lineRule="auto"/>
        <w:ind w:left="6521"/>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uk-UA"/>
        </w:rPr>
        <w:t>___ 0</w:t>
      </w:r>
      <w:r w:rsidR="00287251">
        <w:rPr>
          <w:rFonts w:ascii="Times New Roman" w:hAnsi="Times New Roman" w:cs="Times New Roman"/>
          <w:sz w:val="24"/>
          <w:szCs w:val="24"/>
          <w:lang w:val="uk-UA"/>
        </w:rPr>
        <w:t>8</w:t>
      </w:r>
      <w:r>
        <w:rPr>
          <w:rFonts w:ascii="Times New Roman" w:hAnsi="Times New Roman" w:cs="Times New Roman"/>
          <w:sz w:val="24"/>
          <w:szCs w:val="24"/>
          <w:lang w:val="uk-UA"/>
        </w:rPr>
        <w:t>.2024</w:t>
      </w:r>
      <w:r>
        <w:rPr>
          <w:rFonts w:ascii="Times New Roman" w:hAnsi="Times New Roman" w:cs="Times New Roman"/>
          <w:sz w:val="24"/>
          <w:szCs w:val="24"/>
        </w:rPr>
        <w:t xml:space="preserve"> № </w:t>
      </w:r>
      <w:r>
        <w:rPr>
          <w:rFonts w:ascii="Times New Roman" w:hAnsi="Times New Roman" w:cs="Times New Roman"/>
          <w:sz w:val="24"/>
          <w:szCs w:val="24"/>
          <w:lang w:val="uk-UA"/>
        </w:rPr>
        <w:t xml:space="preserve">___ </w:t>
      </w:r>
    </w:p>
    <w:p w14:paraId="1B468B7B" w14:textId="77777777" w:rsidR="006E30CE" w:rsidRDefault="006E30CE" w:rsidP="006E30CE">
      <w:pPr>
        <w:spacing w:after="0" w:line="240" w:lineRule="auto"/>
        <w:jc w:val="center"/>
        <w:rPr>
          <w:rFonts w:ascii="Times New Roman" w:hAnsi="Times New Roman" w:cs="Times New Roman"/>
          <w:b/>
          <w:sz w:val="24"/>
          <w:szCs w:val="24"/>
          <w:lang w:val="uk-UA"/>
        </w:rPr>
      </w:pPr>
    </w:p>
    <w:p w14:paraId="7C61A3DA" w14:textId="0CF52D22" w:rsidR="006E30CE" w:rsidRDefault="006E30CE" w:rsidP="006E30C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УМОВИ</w:t>
      </w:r>
    </w:p>
    <w:p w14:paraId="34D13311" w14:textId="58A0D21D" w:rsidR="00EA5744" w:rsidRDefault="00EA5744" w:rsidP="006E30CE">
      <w:pPr>
        <w:spacing w:after="0" w:line="240" w:lineRule="auto"/>
        <w:jc w:val="center"/>
        <w:rPr>
          <w:rFonts w:ascii="Times New Roman" w:hAnsi="Times New Roman" w:cs="Times New Roman"/>
          <w:b/>
          <w:sz w:val="24"/>
          <w:szCs w:val="24"/>
        </w:rPr>
      </w:pPr>
      <w:r w:rsidRPr="0017600D">
        <w:rPr>
          <w:rFonts w:ascii="Times New Roman" w:hAnsi="Times New Roman" w:cs="Times New Roman"/>
          <w:b/>
          <w:sz w:val="24"/>
          <w:szCs w:val="24"/>
        </w:rPr>
        <w:t>проведення конкурсу на зайняття вакантної посади</w:t>
      </w:r>
    </w:p>
    <w:p w14:paraId="48D7EEE9" w14:textId="3F62659D" w:rsidR="006E30CE" w:rsidRDefault="006E30CE" w:rsidP="00A32355">
      <w:pPr>
        <w:widowControl w:val="0"/>
        <w:tabs>
          <w:tab w:val="left" w:pos="709"/>
        </w:tabs>
        <w:autoSpaceDE w:val="0"/>
        <w:autoSpaceDN w:val="0"/>
        <w:adjustRightInd w:val="0"/>
        <w:spacing w:after="0" w:line="240" w:lineRule="auto"/>
        <w:jc w:val="center"/>
        <w:rPr>
          <w:rFonts w:ascii="Times New Roman" w:hAnsi="Times New Roman" w:cs="Times New Roman"/>
          <w:b/>
          <w:sz w:val="24"/>
          <w:szCs w:val="24"/>
          <w:lang w:val="uk-UA"/>
        </w:rPr>
      </w:pPr>
      <w:r w:rsidRPr="00AC1FD9">
        <w:rPr>
          <w:rFonts w:ascii="Times New Roman" w:hAnsi="Times New Roman" w:cs="Times New Roman"/>
          <w:b/>
          <w:sz w:val="24"/>
          <w:szCs w:val="24"/>
          <w:lang w:val="uk-UA"/>
        </w:rPr>
        <w:t>контролера І категорії</w:t>
      </w:r>
      <w:r>
        <w:rPr>
          <w:rFonts w:ascii="Times New Roman" w:hAnsi="Times New Roman" w:cs="Times New Roman"/>
          <w:b/>
          <w:sz w:val="24"/>
          <w:szCs w:val="24"/>
          <w:lang w:val="uk-UA"/>
        </w:rPr>
        <w:t xml:space="preserve"> 1</w:t>
      </w:r>
      <w:r w:rsidRPr="00AC1FD9">
        <w:rPr>
          <w:rFonts w:ascii="Times New Roman" w:hAnsi="Times New Roman" w:cs="Times New Roman"/>
          <w:b/>
          <w:sz w:val="24"/>
          <w:szCs w:val="24"/>
          <w:lang w:val="uk-UA"/>
        </w:rPr>
        <w:t xml:space="preserve"> віділення </w:t>
      </w:r>
      <w:r>
        <w:rPr>
          <w:rFonts w:ascii="Times New Roman" w:hAnsi="Times New Roman" w:cs="Times New Roman"/>
          <w:b/>
          <w:sz w:val="24"/>
          <w:szCs w:val="24"/>
          <w:lang w:val="uk-UA"/>
        </w:rPr>
        <w:t>4</w:t>
      </w:r>
      <w:r w:rsidRPr="00AC1FD9">
        <w:rPr>
          <w:rFonts w:ascii="Times New Roman" w:hAnsi="Times New Roman" w:cs="Times New Roman"/>
          <w:b/>
          <w:sz w:val="24"/>
          <w:szCs w:val="24"/>
          <w:lang w:val="uk-UA"/>
        </w:rPr>
        <w:t xml:space="preserve"> взводу охорони </w:t>
      </w:r>
      <w:r>
        <w:rPr>
          <w:rFonts w:ascii="Times New Roman" w:hAnsi="Times New Roman" w:cs="Times New Roman"/>
          <w:b/>
          <w:sz w:val="24"/>
          <w:szCs w:val="24"/>
          <w:lang w:val="uk-UA"/>
        </w:rPr>
        <w:t>2</w:t>
      </w:r>
      <w:r w:rsidRPr="00AC1FD9">
        <w:rPr>
          <w:rFonts w:ascii="Times New Roman" w:hAnsi="Times New Roman" w:cs="Times New Roman"/>
          <w:b/>
          <w:sz w:val="24"/>
          <w:szCs w:val="24"/>
          <w:lang w:val="uk-UA"/>
        </w:rPr>
        <w:t xml:space="preserve"> підрозділу охорони територіального управління (</w:t>
      </w:r>
      <w:r>
        <w:rPr>
          <w:rFonts w:ascii="Times New Roman" w:hAnsi="Times New Roman" w:cs="Times New Roman"/>
          <w:b/>
          <w:sz w:val="24"/>
          <w:szCs w:val="24"/>
          <w:lang w:val="uk-UA"/>
        </w:rPr>
        <w:t>Здолбунівський районний</w:t>
      </w:r>
      <w:r w:rsidRPr="00AC1FD9">
        <w:rPr>
          <w:rFonts w:ascii="Times New Roman" w:hAnsi="Times New Roman" w:cs="Times New Roman"/>
          <w:b/>
          <w:sz w:val="24"/>
          <w:szCs w:val="24"/>
          <w:lang w:val="uk-UA"/>
        </w:rPr>
        <w:t xml:space="preserve"> суд</w:t>
      </w:r>
      <w:r>
        <w:rPr>
          <w:rFonts w:ascii="Times New Roman" w:hAnsi="Times New Roman" w:cs="Times New Roman"/>
          <w:b/>
          <w:sz w:val="24"/>
          <w:szCs w:val="24"/>
          <w:lang w:val="uk-UA"/>
        </w:rPr>
        <w:t xml:space="preserve"> Рівненської області</w:t>
      </w:r>
      <w:r w:rsidRPr="00AC1FD9">
        <w:rPr>
          <w:rFonts w:ascii="Times New Roman" w:hAnsi="Times New Roman" w:cs="Times New Roman"/>
          <w:b/>
          <w:sz w:val="24"/>
          <w:szCs w:val="24"/>
          <w:lang w:val="uk-UA"/>
        </w:rPr>
        <w:t>)</w:t>
      </w:r>
    </w:p>
    <w:p w14:paraId="5DF04CFF" w14:textId="77777777" w:rsidR="006E30CE" w:rsidRPr="00580686" w:rsidRDefault="006E30CE" w:rsidP="006E30CE">
      <w:pPr>
        <w:widowControl w:val="0"/>
        <w:tabs>
          <w:tab w:val="left" w:pos="709"/>
        </w:tabs>
        <w:autoSpaceDE w:val="0"/>
        <w:autoSpaceDN w:val="0"/>
        <w:adjustRightInd w:val="0"/>
        <w:spacing w:after="0" w:line="240" w:lineRule="auto"/>
        <w:ind w:left="567"/>
        <w:jc w:val="both"/>
        <w:rPr>
          <w:rFonts w:ascii="Times New Roman" w:hAnsi="Times New Roman" w:cs="Times New Roman"/>
          <w:sz w:val="28"/>
          <w:szCs w:val="28"/>
        </w:rPr>
      </w:pPr>
    </w:p>
    <w:p w14:paraId="66C6C98C" w14:textId="77777777" w:rsidR="006E30CE" w:rsidRDefault="006E30CE" w:rsidP="006E30CE">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rPr>
        <w:t>Загальні умови</w:t>
      </w:r>
    </w:p>
    <w:p w14:paraId="732EE3D0" w14:textId="77777777" w:rsidR="006E30CE" w:rsidRDefault="006E30CE" w:rsidP="006E30CE">
      <w:pPr>
        <w:spacing w:after="0" w:line="240" w:lineRule="auto"/>
        <w:jc w:val="center"/>
        <w:rPr>
          <w:rFonts w:ascii="Times New Roman" w:hAnsi="Times New Roman" w:cs="Times New Roman"/>
          <w:b/>
          <w:sz w:val="24"/>
          <w:szCs w:val="24"/>
          <w:lang w:val="uk-UA"/>
        </w:rPr>
      </w:pPr>
    </w:p>
    <w:p w14:paraId="68E6883D" w14:textId="7166BBFB" w:rsidR="006E30CE" w:rsidRDefault="006E30CE" w:rsidP="006E30CE">
      <w:pPr>
        <w:spacing w:after="0" w:line="240" w:lineRule="auto"/>
        <w:ind w:firstLine="851"/>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1. Основні повноваження </w:t>
      </w:r>
      <w:r w:rsidRPr="00EF5425">
        <w:rPr>
          <w:rFonts w:ascii="Times New Roman" w:hAnsi="Times New Roman" w:cs="Times New Roman"/>
          <w:sz w:val="24"/>
          <w:szCs w:val="24"/>
          <w:lang w:val="uk-UA"/>
        </w:rPr>
        <w:t>контролера І категорії</w:t>
      </w:r>
      <w:r>
        <w:rPr>
          <w:rFonts w:ascii="Times New Roman" w:hAnsi="Times New Roman" w:cs="Times New Roman"/>
          <w:sz w:val="24"/>
          <w:szCs w:val="24"/>
          <w:lang w:val="uk-UA"/>
        </w:rPr>
        <w:t xml:space="preserve"> 1 відділення 4 взводу охорони 2 </w:t>
      </w:r>
      <w:r w:rsidRPr="00EF5425">
        <w:rPr>
          <w:rFonts w:ascii="Times New Roman" w:hAnsi="Times New Roman" w:cs="Times New Roman"/>
          <w:sz w:val="24"/>
          <w:szCs w:val="24"/>
          <w:lang w:val="uk-UA"/>
        </w:rPr>
        <w:t xml:space="preserve">підрозділу охорони територіального управління </w:t>
      </w:r>
      <w:r w:rsidRPr="006E30CE">
        <w:rPr>
          <w:rFonts w:ascii="Times New Roman" w:hAnsi="Times New Roman" w:cs="Times New Roman"/>
          <w:sz w:val="24"/>
          <w:szCs w:val="24"/>
          <w:lang w:val="uk-UA"/>
        </w:rPr>
        <w:t>Служби судової охорони у</w:t>
      </w:r>
      <w:r w:rsidRPr="00EF5425">
        <w:rPr>
          <w:rFonts w:ascii="Times New Roman" w:hAnsi="Times New Roman" w:cs="Times New Roman"/>
          <w:sz w:val="24"/>
          <w:szCs w:val="24"/>
        </w:rPr>
        <w:t> </w:t>
      </w:r>
      <w:r w:rsidRPr="00EF5425">
        <w:rPr>
          <w:rFonts w:ascii="Times New Roman" w:hAnsi="Times New Roman" w:cs="Times New Roman"/>
          <w:sz w:val="24"/>
          <w:szCs w:val="24"/>
          <w:lang w:val="uk-UA"/>
        </w:rPr>
        <w:t>Рівненській</w:t>
      </w:r>
      <w:r w:rsidRPr="006E30CE">
        <w:rPr>
          <w:rFonts w:ascii="Times New Roman" w:hAnsi="Times New Roman" w:cs="Times New Roman"/>
          <w:sz w:val="24"/>
          <w:szCs w:val="24"/>
          <w:lang w:val="uk-UA"/>
        </w:rPr>
        <w:t xml:space="preserve"> області</w:t>
      </w:r>
      <w:r w:rsidRPr="00EF5425">
        <w:rPr>
          <w:rFonts w:ascii="Times New Roman" w:hAnsi="Times New Roman" w:cs="Times New Roman"/>
          <w:sz w:val="24"/>
          <w:szCs w:val="24"/>
          <w:lang w:val="uk-UA"/>
        </w:rPr>
        <w:t xml:space="preserve"> (далі – територіальне управління): </w:t>
      </w:r>
    </w:p>
    <w:tbl>
      <w:tblPr>
        <w:tblW w:w="9768" w:type="dxa"/>
        <w:tblInd w:w="108" w:type="dxa"/>
        <w:tblLook w:val="04A0" w:firstRow="1" w:lastRow="0" w:firstColumn="1" w:lastColumn="0" w:noHBand="0" w:noVBand="1"/>
      </w:tblPr>
      <w:tblGrid>
        <w:gridCol w:w="9768"/>
      </w:tblGrid>
      <w:tr w:rsidR="006E30CE" w14:paraId="2420B99E" w14:textId="77777777" w:rsidTr="00A006E6">
        <w:trPr>
          <w:trHeight w:val="3064"/>
        </w:trPr>
        <w:tc>
          <w:tcPr>
            <w:tcW w:w="9768" w:type="dxa"/>
            <w:hideMark/>
          </w:tcPr>
          <w:p w14:paraId="6F0578BB" w14:textId="76CA3FC5" w:rsidR="006E30CE" w:rsidRPr="00580686" w:rsidRDefault="006E30CE" w:rsidP="00A006E6">
            <w:pPr>
              <w:spacing w:after="0" w:line="240" w:lineRule="auto"/>
              <w:ind w:firstLine="709"/>
              <w:jc w:val="both"/>
              <w:rPr>
                <w:rFonts w:ascii="Times New Roman" w:hAnsi="Times New Roman" w:cs="Times New Roman"/>
                <w:sz w:val="24"/>
                <w:szCs w:val="24"/>
                <w:lang w:val="uk-UA" w:eastAsia="ru-RU"/>
              </w:rPr>
            </w:pPr>
            <w:r w:rsidRPr="00580686">
              <w:rPr>
                <w:rFonts w:ascii="Times New Roman" w:hAnsi="Times New Roman" w:cs="Times New Roman"/>
                <w:sz w:val="24"/>
                <w:szCs w:val="24"/>
                <w:lang w:val="uk-UA"/>
              </w:rPr>
              <w:t xml:space="preserve">1) </w:t>
            </w:r>
            <w:r w:rsidR="002C6D9B">
              <w:rPr>
                <w:rFonts w:ascii="Times New Roman" w:hAnsi="Times New Roman" w:cs="Times New Roman"/>
                <w:sz w:val="24"/>
                <w:szCs w:val="24"/>
                <w:lang w:val="uk-UA"/>
              </w:rPr>
              <w:t>організовує, контролює та здійсню пропускний режим осіб на об’єкт та втотранспорту на  територію об’єкта, який охороняється</w:t>
            </w:r>
            <w:r>
              <w:rPr>
                <w:rFonts w:ascii="Times New Roman" w:hAnsi="Times New Roman" w:cs="Times New Roman"/>
                <w:sz w:val="24"/>
                <w:szCs w:val="24"/>
                <w:lang w:val="uk-UA"/>
              </w:rPr>
              <w:t xml:space="preserve">; </w:t>
            </w:r>
          </w:p>
          <w:p w14:paraId="3FF57F57" w14:textId="321E6BC0" w:rsidR="006E30CE" w:rsidRPr="00580686" w:rsidRDefault="006E30CE" w:rsidP="00A006E6">
            <w:pPr>
              <w:spacing w:after="0" w:line="240" w:lineRule="auto"/>
              <w:ind w:firstLine="709"/>
              <w:jc w:val="both"/>
              <w:rPr>
                <w:rFonts w:ascii="Times New Roman" w:hAnsi="Times New Roman" w:cs="Times New Roman"/>
                <w:sz w:val="24"/>
                <w:szCs w:val="24"/>
                <w:lang w:val="uk-UA"/>
              </w:rPr>
            </w:pPr>
            <w:r w:rsidRPr="00580686">
              <w:rPr>
                <w:rFonts w:ascii="Times New Roman" w:hAnsi="Times New Roman" w:cs="Times New Roman"/>
                <w:sz w:val="24"/>
                <w:szCs w:val="24"/>
                <w:lang w:val="uk-UA"/>
              </w:rPr>
              <w:t xml:space="preserve">2) </w:t>
            </w:r>
            <w:r w:rsidR="00AD0A30">
              <w:rPr>
                <w:rFonts w:ascii="Times New Roman" w:hAnsi="Times New Roman" w:cs="Times New Roman"/>
                <w:sz w:val="24"/>
                <w:szCs w:val="24"/>
                <w:lang w:val="uk-UA"/>
              </w:rPr>
              <w:t>у разі звернення чи зауваження голови суду стосовно підтримання громадського порядку в суді, припинення прояві неповаги до суду, охорони приміщень суду, забезпечення в суді безпеки учасників судового процесу, невідкладно вживає заходів реагування та інформує про це командира відділення</w:t>
            </w:r>
            <w:r w:rsidRPr="00580686">
              <w:rPr>
                <w:rFonts w:ascii="Times New Roman" w:hAnsi="Times New Roman" w:cs="Times New Roman"/>
                <w:sz w:val="24"/>
                <w:szCs w:val="24"/>
                <w:lang w:val="uk-UA"/>
              </w:rPr>
              <w:t xml:space="preserve">; </w:t>
            </w:r>
          </w:p>
          <w:p w14:paraId="48230B8A" w14:textId="35FD8876" w:rsidR="006E30CE" w:rsidRPr="00014DF8" w:rsidRDefault="006E30CE" w:rsidP="00A006E6">
            <w:pPr>
              <w:spacing w:after="0" w:line="240" w:lineRule="auto"/>
              <w:ind w:firstLine="709"/>
              <w:jc w:val="both"/>
              <w:rPr>
                <w:rFonts w:ascii="Times New Roman" w:hAnsi="Times New Roman" w:cs="Times New Roman"/>
                <w:sz w:val="24"/>
                <w:szCs w:val="24"/>
                <w:lang w:val="uk-UA"/>
              </w:rPr>
            </w:pPr>
            <w:r w:rsidRPr="00014DF8">
              <w:rPr>
                <w:rFonts w:ascii="Times New Roman" w:hAnsi="Times New Roman" w:cs="Times New Roman"/>
                <w:sz w:val="24"/>
                <w:szCs w:val="24"/>
                <w:lang w:val="uk-UA"/>
              </w:rPr>
              <w:t>3)</w:t>
            </w:r>
            <w:r w:rsidR="00AD0A30">
              <w:rPr>
                <w:rFonts w:ascii="Times New Roman" w:hAnsi="Times New Roman" w:cs="Times New Roman"/>
                <w:sz w:val="24"/>
                <w:szCs w:val="24"/>
                <w:lang w:val="uk-UA"/>
              </w:rPr>
              <w:t xml:space="preserve"> протягом роботи суду, перебуває на його території, контролює несення слуєжби нарядом відділення, підтримує постійну взаємодію з командиром відділення , керівництвом об’єкта охорони, що охороняється, а також із представниками взаємодіючих органів у межах компетенції</w:t>
            </w:r>
            <w:r w:rsidRPr="00580686">
              <w:rPr>
                <w:rFonts w:ascii="Times New Roman" w:hAnsi="Times New Roman" w:cs="Times New Roman"/>
                <w:sz w:val="24"/>
                <w:szCs w:val="24"/>
                <w:lang w:val="uk-UA"/>
              </w:rPr>
              <w:t xml:space="preserve">; </w:t>
            </w:r>
          </w:p>
          <w:p w14:paraId="037E8C4C" w14:textId="7C89CCC6" w:rsidR="006E30CE" w:rsidRPr="00580686" w:rsidRDefault="006E30CE" w:rsidP="00A006E6">
            <w:pPr>
              <w:spacing w:after="0" w:line="240" w:lineRule="auto"/>
              <w:ind w:firstLine="709"/>
              <w:jc w:val="both"/>
              <w:rPr>
                <w:rFonts w:ascii="Times New Roman" w:hAnsi="Times New Roman" w:cs="Times New Roman"/>
                <w:sz w:val="24"/>
                <w:szCs w:val="24"/>
                <w:lang w:val="uk-UA"/>
              </w:rPr>
            </w:pPr>
            <w:r w:rsidRPr="00580686">
              <w:rPr>
                <w:rFonts w:ascii="Times New Roman" w:hAnsi="Times New Roman" w:cs="Times New Roman"/>
                <w:sz w:val="24"/>
                <w:szCs w:val="24"/>
              </w:rPr>
              <w:t xml:space="preserve">4) </w:t>
            </w:r>
            <w:r w:rsidR="002C6D9B">
              <w:rPr>
                <w:rFonts w:ascii="Times New Roman" w:hAnsi="Times New Roman" w:cs="Times New Roman"/>
                <w:sz w:val="24"/>
                <w:szCs w:val="24"/>
                <w:lang w:val="uk-UA"/>
              </w:rPr>
              <w:t>веде журнал несення служби, який заповнюється беспосередньо на об’єкті, що охороняється</w:t>
            </w:r>
            <w:r>
              <w:rPr>
                <w:rFonts w:ascii="Times New Roman" w:hAnsi="Times New Roman" w:cs="Times New Roman"/>
                <w:sz w:val="24"/>
                <w:szCs w:val="24"/>
                <w:lang w:val="uk-UA"/>
              </w:rPr>
              <w:t>;</w:t>
            </w:r>
          </w:p>
          <w:p w14:paraId="28D8E6F3" w14:textId="77777777" w:rsidR="006E30CE" w:rsidRDefault="006E30CE" w:rsidP="00A006E6">
            <w:pPr>
              <w:spacing w:after="0" w:line="240" w:lineRule="auto"/>
              <w:ind w:firstLine="709"/>
              <w:jc w:val="both"/>
              <w:rPr>
                <w:rFonts w:ascii="Times New Roman" w:hAnsi="Times New Roman" w:cs="Times New Roman"/>
                <w:sz w:val="24"/>
                <w:szCs w:val="24"/>
                <w:lang w:val="uk-UA"/>
              </w:rPr>
            </w:pPr>
            <w:r w:rsidRPr="00580686">
              <w:rPr>
                <w:rFonts w:ascii="Times New Roman" w:hAnsi="Times New Roman" w:cs="Times New Roman"/>
                <w:sz w:val="24"/>
                <w:szCs w:val="24"/>
                <w:lang w:val="uk-UA"/>
              </w:rPr>
              <w:t xml:space="preserve">5) </w:t>
            </w:r>
            <w:r>
              <w:rPr>
                <w:rFonts w:ascii="Times New Roman" w:hAnsi="Times New Roman" w:cs="Times New Roman"/>
                <w:sz w:val="24"/>
                <w:szCs w:val="24"/>
                <w:lang w:val="uk-UA"/>
              </w:rPr>
              <w:t>у разі потреби за дорученням командира відділення виконує інші завдання, які належать до його компетенції</w:t>
            </w:r>
            <w:r w:rsidRPr="00580686">
              <w:rPr>
                <w:rFonts w:ascii="Times New Roman" w:hAnsi="Times New Roman" w:cs="Times New Roman"/>
                <w:sz w:val="24"/>
                <w:szCs w:val="24"/>
                <w:lang w:val="uk-UA"/>
              </w:rPr>
              <w:t xml:space="preserve">.  </w:t>
            </w:r>
          </w:p>
        </w:tc>
      </w:tr>
    </w:tbl>
    <w:p w14:paraId="167DA4DD" w14:textId="77777777" w:rsidR="006E30CE" w:rsidRDefault="006E30CE" w:rsidP="006E30CE">
      <w:pPr>
        <w:spacing w:before="120" w:after="0" w:line="240" w:lineRule="auto"/>
        <w:ind w:firstLine="709"/>
        <w:rPr>
          <w:rFonts w:ascii="Times New Roman" w:hAnsi="Times New Roman" w:cs="Times New Roman"/>
          <w:b/>
          <w:sz w:val="24"/>
          <w:szCs w:val="24"/>
        </w:rPr>
      </w:pPr>
      <w:r>
        <w:rPr>
          <w:rFonts w:ascii="Times New Roman" w:hAnsi="Times New Roman" w:cs="Times New Roman"/>
          <w:b/>
          <w:sz w:val="24"/>
          <w:szCs w:val="24"/>
        </w:rPr>
        <w:t>2. Умови оплати праці:</w:t>
      </w:r>
    </w:p>
    <w:p w14:paraId="6D2A6A2E" w14:textId="77777777" w:rsidR="006E30CE" w:rsidRDefault="006E30CE" w:rsidP="006E30CE">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rPr>
        <w:t>1) посадовий оклад – відповідно до постанови Кабінету Міністрів України від 03</w:t>
      </w:r>
      <w:r>
        <w:rPr>
          <w:rFonts w:ascii="Times New Roman" w:hAnsi="Times New Roman" w:cs="Times New Roman"/>
          <w:sz w:val="24"/>
          <w:szCs w:val="24"/>
          <w:lang w:val="uk-UA"/>
        </w:rPr>
        <w:t> </w:t>
      </w:r>
      <w:r>
        <w:rPr>
          <w:rFonts w:ascii="Times New Roman" w:hAnsi="Times New Roman" w:cs="Times New Roman"/>
          <w:sz w:val="24"/>
          <w:szCs w:val="24"/>
        </w:rPr>
        <w:t>квітня 2019 року № 289 «Про грошове забезпечення співробітників Служби судової охорони»</w:t>
      </w:r>
      <w:r>
        <w:rPr>
          <w:rFonts w:ascii="Times New Roman" w:hAnsi="Times New Roman" w:cs="Times New Roman"/>
          <w:sz w:val="24"/>
          <w:szCs w:val="24"/>
          <w:lang w:val="uk-UA"/>
        </w:rPr>
        <w:t xml:space="preserve">. </w:t>
      </w:r>
    </w:p>
    <w:p w14:paraId="0F3853E3" w14:textId="77777777" w:rsidR="006E30CE" w:rsidRDefault="006E30CE" w:rsidP="006E30CE">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7EF6D19A" w14:textId="77777777" w:rsidR="006E30CE" w:rsidRDefault="006E30CE" w:rsidP="006E30CE">
      <w:pPr>
        <w:spacing w:before="120"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rPr>
        <w:t xml:space="preserve">3. Інформація про строковість чи безстроковість призначення </w:t>
      </w:r>
      <w:proofErr w:type="gramStart"/>
      <w:r>
        <w:rPr>
          <w:rFonts w:ascii="Times New Roman" w:hAnsi="Times New Roman" w:cs="Times New Roman"/>
          <w:b/>
          <w:sz w:val="24"/>
          <w:szCs w:val="24"/>
        </w:rPr>
        <w:t>на посаду</w:t>
      </w:r>
      <w:proofErr w:type="gramEnd"/>
      <w:r>
        <w:rPr>
          <w:rFonts w:ascii="Times New Roman" w:hAnsi="Times New Roman" w:cs="Times New Roman"/>
          <w:b/>
          <w:sz w:val="24"/>
          <w:szCs w:val="24"/>
        </w:rPr>
        <w:t>:</w:t>
      </w:r>
    </w:p>
    <w:p w14:paraId="5DD3EC3E" w14:textId="77777777" w:rsidR="006E30CE" w:rsidRDefault="006E30CE" w:rsidP="006E30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безстроково. </w:t>
      </w:r>
    </w:p>
    <w:p w14:paraId="261AE48F" w14:textId="77777777" w:rsidR="006E30CE" w:rsidRDefault="006E30CE" w:rsidP="006E30CE">
      <w:pPr>
        <w:spacing w:before="120"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rPr>
        <w:t>4. Перелік документів, необхідних для участі в конкурсі, та строк їх подання:</w:t>
      </w:r>
    </w:p>
    <w:p w14:paraId="70BF1A36" w14:textId="77777777" w:rsidR="006E30CE" w:rsidRDefault="006E30CE" w:rsidP="006E30CE">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rPr>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6E5D88C5" w14:textId="77777777" w:rsidR="006E30CE" w:rsidRDefault="006E30CE" w:rsidP="006E30CE">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2) копія паспорта громадянина України; </w:t>
      </w:r>
    </w:p>
    <w:p w14:paraId="1554D0D9" w14:textId="77777777" w:rsidR="006E30CE" w:rsidRDefault="006E30CE" w:rsidP="006E30CE">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 копі</w:t>
      </w:r>
      <w:r>
        <w:rPr>
          <w:rFonts w:ascii="Times New Roman" w:hAnsi="Times New Roman" w:cs="Times New Roman"/>
          <w:sz w:val="24"/>
          <w:szCs w:val="24"/>
          <w:lang w:val="uk-UA"/>
        </w:rPr>
        <w:t>я</w:t>
      </w:r>
      <w:r>
        <w:rPr>
          <w:rFonts w:ascii="Times New Roman" w:hAnsi="Times New Roman" w:cs="Times New Roman"/>
          <w:sz w:val="24"/>
          <w:szCs w:val="24"/>
        </w:rPr>
        <w:t xml:space="preserve"> (копі</w:t>
      </w:r>
      <w:r>
        <w:rPr>
          <w:rFonts w:ascii="Times New Roman" w:hAnsi="Times New Roman" w:cs="Times New Roman"/>
          <w:sz w:val="24"/>
          <w:szCs w:val="24"/>
          <w:lang w:val="uk-UA"/>
        </w:rPr>
        <w:t>ї</w:t>
      </w:r>
      <w:r>
        <w:rPr>
          <w:rFonts w:ascii="Times New Roman" w:hAnsi="Times New Roman" w:cs="Times New Roman"/>
          <w:sz w:val="24"/>
          <w:szCs w:val="24"/>
        </w:rPr>
        <w:t xml:space="preserve">) документа (документів) про освіту; </w:t>
      </w:r>
    </w:p>
    <w:p w14:paraId="71DCE23B" w14:textId="77777777" w:rsidR="006E30CE" w:rsidRDefault="006E30CE" w:rsidP="006E30CE">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 заповнена особова картка визначеного зразка;</w:t>
      </w:r>
    </w:p>
    <w:p w14:paraId="41DFE3A0" w14:textId="77777777" w:rsidR="006E30CE" w:rsidRDefault="006E30CE" w:rsidP="006E30CE">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 автобіографія;</w:t>
      </w:r>
    </w:p>
    <w:p w14:paraId="452C4412" w14:textId="77777777" w:rsidR="006E30CE" w:rsidRDefault="006E30CE" w:rsidP="006E30CE">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 фотокартка розміром 30х40 мм;</w:t>
      </w:r>
    </w:p>
    <w:p w14:paraId="4E3C434D" w14:textId="77777777" w:rsidR="006E30CE" w:rsidRDefault="006E30CE" w:rsidP="006E30CE">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7)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14:paraId="78EEB5DD" w14:textId="77777777" w:rsidR="006E30CE" w:rsidRDefault="006E30CE" w:rsidP="006E30CE">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8) копія трудової книжки (за наявності); </w:t>
      </w:r>
    </w:p>
    <w:p w14:paraId="78C3D7C4" w14:textId="77777777" w:rsidR="006E30CE" w:rsidRDefault="006E30CE" w:rsidP="006E30CE">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9) медична довідка про стан здоров’я, форму і порядок надання якої</w:t>
      </w:r>
      <w:r>
        <w:rPr>
          <w:rFonts w:ascii="Times New Roman" w:hAnsi="Times New Roman" w:cs="Times New Roman"/>
          <w:sz w:val="24"/>
          <w:szCs w:val="24"/>
          <w:lang w:val="uk-UA"/>
        </w:rPr>
        <w:t>,</w:t>
      </w:r>
      <w:r>
        <w:rPr>
          <w:rFonts w:ascii="Times New Roman" w:hAnsi="Times New Roman" w:cs="Times New Roman"/>
          <w:sz w:val="24"/>
          <w:szCs w:val="24"/>
        </w:rPr>
        <w:t xml:space="preserve">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w:t>
      </w:r>
    </w:p>
    <w:p w14:paraId="0C397D68" w14:textId="77777777" w:rsidR="006E30CE" w:rsidRDefault="006E30CE" w:rsidP="006E30CE">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rPr>
        <w:t>10) копія військового квитка або посвідчення особи військовослужбовця (для військовозобов’язаних або військовослужбовців).</w:t>
      </w:r>
    </w:p>
    <w:p w14:paraId="148CB45C" w14:textId="77777777" w:rsidR="006E30CE" w:rsidRDefault="006E30CE" w:rsidP="006E30CE">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14:paraId="74EFDC06" w14:textId="2B270B7D" w:rsidR="006E30CE" w:rsidRDefault="006E30CE" w:rsidP="006E30CE">
      <w:pPr>
        <w:spacing w:after="0" w:line="240" w:lineRule="auto"/>
        <w:ind w:firstLine="773"/>
        <w:jc w:val="both"/>
        <w:rPr>
          <w:rFonts w:ascii="Times New Roman" w:hAnsi="Times New Roman" w:cs="Times New Roman"/>
          <w:sz w:val="24"/>
          <w:szCs w:val="24"/>
          <w:lang w:val="uk-UA"/>
        </w:rPr>
      </w:pPr>
      <w:r>
        <w:rPr>
          <w:rFonts w:ascii="Times New Roman" w:hAnsi="Times New Roman" w:cs="Times New Roman"/>
          <w:sz w:val="24"/>
          <w:szCs w:val="24"/>
        </w:rPr>
        <w:t xml:space="preserve">Документи приймаються з </w:t>
      </w:r>
      <w:r>
        <w:rPr>
          <w:rFonts w:ascii="Times New Roman" w:hAnsi="Times New Roman" w:cs="Times New Roman"/>
          <w:sz w:val="24"/>
          <w:szCs w:val="24"/>
          <w:lang w:val="uk-UA"/>
        </w:rPr>
        <w:t xml:space="preserve">08.00 год. </w:t>
      </w:r>
      <w:r w:rsidR="00287251">
        <w:rPr>
          <w:rFonts w:ascii="Times New Roman" w:hAnsi="Times New Roman" w:cs="Times New Roman"/>
          <w:sz w:val="24"/>
          <w:szCs w:val="24"/>
          <w:lang w:val="uk-UA"/>
        </w:rPr>
        <w:t>05</w:t>
      </w:r>
      <w:r>
        <w:rPr>
          <w:rFonts w:ascii="Times New Roman" w:hAnsi="Times New Roman" w:cs="Times New Roman"/>
          <w:sz w:val="24"/>
          <w:szCs w:val="24"/>
          <w:lang w:val="uk-UA"/>
        </w:rPr>
        <w:t xml:space="preserve"> </w:t>
      </w:r>
      <w:r w:rsidR="00287251">
        <w:rPr>
          <w:rFonts w:ascii="Times New Roman" w:hAnsi="Times New Roman" w:cs="Times New Roman"/>
          <w:sz w:val="24"/>
          <w:szCs w:val="24"/>
          <w:lang w:val="uk-UA"/>
        </w:rPr>
        <w:t>сер</w:t>
      </w:r>
      <w:r>
        <w:rPr>
          <w:rFonts w:ascii="Times New Roman" w:hAnsi="Times New Roman" w:cs="Times New Roman"/>
          <w:sz w:val="24"/>
          <w:szCs w:val="24"/>
          <w:lang w:val="uk-UA"/>
        </w:rPr>
        <w:t xml:space="preserve">пня </w:t>
      </w:r>
      <w:r>
        <w:rPr>
          <w:rFonts w:ascii="Times New Roman" w:hAnsi="Times New Roman" w:cs="Times New Roman"/>
          <w:sz w:val="24"/>
          <w:szCs w:val="24"/>
        </w:rPr>
        <w:t>20</w:t>
      </w:r>
      <w:r>
        <w:rPr>
          <w:rFonts w:ascii="Times New Roman" w:hAnsi="Times New Roman" w:cs="Times New Roman"/>
          <w:sz w:val="24"/>
          <w:szCs w:val="24"/>
          <w:lang w:val="uk-UA"/>
        </w:rPr>
        <w:t>24</w:t>
      </w:r>
      <w:r>
        <w:rPr>
          <w:rFonts w:ascii="Times New Roman" w:hAnsi="Times New Roman" w:cs="Times New Roman"/>
          <w:sz w:val="24"/>
          <w:szCs w:val="24"/>
        </w:rPr>
        <w:t xml:space="preserve"> року до </w:t>
      </w:r>
      <w:r>
        <w:rPr>
          <w:rFonts w:ascii="Times New Roman" w:hAnsi="Times New Roman" w:cs="Times New Roman"/>
          <w:sz w:val="24"/>
          <w:szCs w:val="24"/>
          <w:lang w:val="uk-UA"/>
        </w:rPr>
        <w:t>17.</w:t>
      </w:r>
      <w:r>
        <w:rPr>
          <w:rFonts w:ascii="Times New Roman" w:hAnsi="Times New Roman" w:cs="Times New Roman"/>
          <w:sz w:val="24"/>
          <w:szCs w:val="24"/>
        </w:rPr>
        <w:t xml:space="preserve">00 </w:t>
      </w:r>
      <w:r>
        <w:rPr>
          <w:rFonts w:ascii="Times New Roman" w:hAnsi="Times New Roman" w:cs="Times New Roman"/>
          <w:sz w:val="24"/>
          <w:szCs w:val="24"/>
          <w:lang w:val="uk-UA"/>
        </w:rPr>
        <w:t xml:space="preserve">год. 13 серпня </w:t>
      </w:r>
      <w:r>
        <w:rPr>
          <w:rFonts w:ascii="Times New Roman" w:hAnsi="Times New Roman" w:cs="Times New Roman"/>
          <w:sz w:val="24"/>
          <w:szCs w:val="24"/>
        </w:rPr>
        <w:t xml:space="preserve"> 20</w:t>
      </w:r>
      <w:r>
        <w:rPr>
          <w:rFonts w:ascii="Times New Roman" w:hAnsi="Times New Roman" w:cs="Times New Roman"/>
          <w:sz w:val="24"/>
          <w:szCs w:val="24"/>
          <w:lang w:val="uk-UA"/>
        </w:rPr>
        <w:t>24</w:t>
      </w:r>
      <w:r>
        <w:rPr>
          <w:rFonts w:ascii="Times New Roman" w:hAnsi="Times New Roman" w:cs="Times New Roman"/>
          <w:sz w:val="24"/>
          <w:szCs w:val="24"/>
        </w:rPr>
        <w:t xml:space="preserve"> року за адресою: м. </w:t>
      </w:r>
      <w:r>
        <w:rPr>
          <w:rFonts w:ascii="Times New Roman" w:hAnsi="Times New Roman" w:cs="Times New Roman"/>
          <w:sz w:val="24"/>
          <w:szCs w:val="24"/>
          <w:lang w:val="uk-UA"/>
        </w:rPr>
        <w:t>Рівне</w:t>
      </w:r>
      <w:r>
        <w:rPr>
          <w:rFonts w:ascii="Times New Roman" w:hAnsi="Times New Roman" w:cs="Times New Roman"/>
          <w:sz w:val="24"/>
          <w:szCs w:val="24"/>
        </w:rPr>
        <w:t xml:space="preserve"> вул.</w:t>
      </w:r>
      <w:r>
        <w:rPr>
          <w:rFonts w:ascii="Times New Roman" w:hAnsi="Times New Roman" w:cs="Times New Roman"/>
          <w:sz w:val="24"/>
          <w:szCs w:val="24"/>
          <w:lang w:val="uk-UA"/>
        </w:rPr>
        <w:t xml:space="preserve"> С. Петлюри, 10.</w:t>
      </w:r>
    </w:p>
    <w:p w14:paraId="30D8D1A2" w14:textId="16CD95C4" w:rsidR="006E30CE" w:rsidRDefault="006E30CE" w:rsidP="006E30CE">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lang w:val="uk-UA"/>
        </w:rPr>
        <w:t>На контролера</w:t>
      </w:r>
      <w:r w:rsidRPr="00855113">
        <w:rPr>
          <w:rFonts w:ascii="Times New Roman" w:hAnsi="Times New Roman" w:cs="Times New Roman"/>
          <w:sz w:val="24"/>
          <w:szCs w:val="24"/>
          <w:lang w:val="uk-UA"/>
        </w:rPr>
        <w:t xml:space="preserve"> </w:t>
      </w:r>
      <w:r>
        <w:rPr>
          <w:rFonts w:ascii="Times New Roman" w:hAnsi="Times New Roman" w:cs="Times New Roman"/>
          <w:sz w:val="24"/>
          <w:szCs w:val="24"/>
          <w:lang w:val="uk-UA"/>
        </w:rPr>
        <w:t>І</w:t>
      </w:r>
      <w:r w:rsidRPr="00855113">
        <w:rPr>
          <w:rFonts w:ascii="Times New Roman" w:hAnsi="Times New Roman" w:cs="Times New Roman"/>
          <w:sz w:val="24"/>
          <w:szCs w:val="24"/>
          <w:lang w:val="uk-UA"/>
        </w:rPr>
        <w:t xml:space="preserve"> категорії</w:t>
      </w:r>
      <w:r>
        <w:rPr>
          <w:rFonts w:ascii="Times New Roman" w:hAnsi="Times New Roman" w:cs="Times New Roman"/>
          <w:sz w:val="24"/>
          <w:szCs w:val="24"/>
          <w:lang w:val="uk-UA"/>
        </w:rPr>
        <w:t xml:space="preserve"> </w:t>
      </w:r>
      <w:r w:rsidR="002C6D9B">
        <w:rPr>
          <w:rFonts w:ascii="Times New Roman" w:hAnsi="Times New Roman" w:cs="Times New Roman"/>
          <w:sz w:val="24"/>
          <w:szCs w:val="24"/>
          <w:lang w:val="uk-UA"/>
        </w:rPr>
        <w:t xml:space="preserve">1 відділення 4 взводу охорони 2 </w:t>
      </w:r>
      <w:r w:rsidRPr="00855113">
        <w:rPr>
          <w:rFonts w:ascii="Times New Roman" w:hAnsi="Times New Roman" w:cs="Times New Roman"/>
          <w:sz w:val="24"/>
          <w:szCs w:val="24"/>
          <w:lang w:val="uk-UA"/>
        </w:rPr>
        <w:t xml:space="preserve">підрозділу охорони територіального управління </w:t>
      </w:r>
      <w:r w:rsidRPr="007C47D2">
        <w:rPr>
          <w:rFonts w:ascii="Times New Roman" w:hAnsi="Times New Roman" w:cs="Times New Roman"/>
          <w:sz w:val="24"/>
          <w:szCs w:val="24"/>
          <w:lang w:val="uk-UA"/>
        </w:rPr>
        <w:t>Служби судової охорони у</w:t>
      </w:r>
      <w:r w:rsidRPr="00855113">
        <w:rPr>
          <w:rFonts w:ascii="Times New Roman" w:hAnsi="Times New Roman" w:cs="Times New Roman"/>
          <w:sz w:val="24"/>
          <w:szCs w:val="24"/>
        </w:rPr>
        <w:t> </w:t>
      </w:r>
      <w:r w:rsidRPr="00855113">
        <w:rPr>
          <w:rFonts w:ascii="Times New Roman" w:hAnsi="Times New Roman" w:cs="Times New Roman"/>
          <w:sz w:val="24"/>
          <w:szCs w:val="24"/>
          <w:lang w:val="uk-UA"/>
        </w:rPr>
        <w:t>Рівненській</w:t>
      </w:r>
      <w:r w:rsidRPr="007C47D2">
        <w:rPr>
          <w:rFonts w:ascii="Times New Roman" w:hAnsi="Times New Roman" w:cs="Times New Roman"/>
          <w:sz w:val="24"/>
          <w:szCs w:val="24"/>
          <w:lang w:val="uk-UA"/>
        </w:rPr>
        <w:t xml:space="preserve"> області</w:t>
      </w:r>
      <w:r>
        <w:rPr>
          <w:rFonts w:ascii="Times New Roman" w:hAnsi="Times New Roman" w:cs="Times New Roman"/>
          <w:sz w:val="24"/>
          <w:szCs w:val="24"/>
          <w:lang w:val="uk-UA"/>
        </w:rPr>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08EF0CA5" w14:textId="77777777" w:rsidR="006E30CE" w:rsidRDefault="006E30CE" w:rsidP="006E30CE">
      <w:pPr>
        <w:spacing w:before="120"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rPr>
        <w:t xml:space="preserve">5. Місце, дата та час початку проведення конкурсу: </w:t>
      </w:r>
    </w:p>
    <w:p w14:paraId="55C4D2C8" w14:textId="77777777" w:rsidR="006E30CE" w:rsidRDefault="006E30CE" w:rsidP="006E30CE">
      <w:pPr>
        <w:spacing w:before="120"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rPr>
        <w:t xml:space="preserve">м. </w:t>
      </w:r>
      <w:r>
        <w:rPr>
          <w:rFonts w:ascii="Times New Roman" w:hAnsi="Times New Roman" w:cs="Times New Roman"/>
          <w:sz w:val="24"/>
          <w:szCs w:val="24"/>
          <w:lang w:val="uk-UA"/>
        </w:rPr>
        <w:t>Рівне</w:t>
      </w:r>
      <w:r>
        <w:rPr>
          <w:rFonts w:ascii="Times New Roman" w:hAnsi="Times New Roman" w:cs="Times New Roman"/>
          <w:sz w:val="24"/>
          <w:szCs w:val="24"/>
        </w:rPr>
        <w:t xml:space="preserve"> вул. </w:t>
      </w:r>
      <w:r>
        <w:rPr>
          <w:rFonts w:ascii="Times New Roman" w:hAnsi="Times New Roman" w:cs="Times New Roman"/>
          <w:sz w:val="24"/>
          <w:szCs w:val="24"/>
          <w:lang w:val="uk-UA"/>
        </w:rPr>
        <w:t>С. Петлюри 10,</w:t>
      </w:r>
      <w:r>
        <w:rPr>
          <w:rFonts w:ascii="Times New Roman" w:hAnsi="Times New Roman" w:cs="Times New Roman"/>
          <w:sz w:val="24"/>
          <w:szCs w:val="24"/>
        </w:rPr>
        <w:t xml:space="preserve"> територіальне управління Служби судової охорони у </w:t>
      </w:r>
      <w:r>
        <w:rPr>
          <w:rFonts w:ascii="Times New Roman" w:hAnsi="Times New Roman" w:cs="Times New Roman"/>
          <w:sz w:val="24"/>
          <w:szCs w:val="24"/>
          <w:lang w:val="uk-UA"/>
        </w:rPr>
        <w:t xml:space="preserve">Рівненській </w:t>
      </w:r>
      <w:r>
        <w:rPr>
          <w:rFonts w:ascii="Times New Roman" w:hAnsi="Times New Roman" w:cs="Times New Roman"/>
          <w:sz w:val="24"/>
          <w:szCs w:val="24"/>
        </w:rPr>
        <w:t xml:space="preserve"> області</w:t>
      </w:r>
      <w:r>
        <w:rPr>
          <w:rFonts w:ascii="Times New Roman" w:hAnsi="Times New Roman" w:cs="Times New Roman"/>
          <w:sz w:val="24"/>
          <w:szCs w:val="24"/>
          <w:lang w:val="uk-UA"/>
        </w:rPr>
        <w:t>,</w:t>
      </w:r>
      <w:r>
        <w:rPr>
          <w:rFonts w:ascii="Times New Roman" w:hAnsi="Times New Roman" w:cs="Times New Roman"/>
          <w:sz w:val="24"/>
          <w:szCs w:val="24"/>
        </w:rPr>
        <w:t xml:space="preserve"> з </w:t>
      </w:r>
      <w:r>
        <w:rPr>
          <w:rFonts w:ascii="Times New Roman" w:hAnsi="Times New Roman" w:cs="Times New Roman"/>
          <w:sz w:val="24"/>
          <w:szCs w:val="24"/>
          <w:lang w:val="uk-UA"/>
        </w:rPr>
        <w:t>09</w:t>
      </w:r>
      <w:r>
        <w:rPr>
          <w:rFonts w:ascii="Times New Roman" w:hAnsi="Times New Roman" w:cs="Times New Roman"/>
          <w:sz w:val="24"/>
          <w:szCs w:val="24"/>
        </w:rPr>
        <w:t>.00</w:t>
      </w:r>
      <w:r>
        <w:rPr>
          <w:rFonts w:ascii="Times New Roman" w:hAnsi="Times New Roman" w:cs="Times New Roman"/>
          <w:sz w:val="24"/>
          <w:szCs w:val="24"/>
          <w:lang w:val="uk-UA"/>
        </w:rPr>
        <w:t xml:space="preserve"> год. 19 серпня</w:t>
      </w:r>
      <w:r>
        <w:rPr>
          <w:rFonts w:ascii="Times New Roman" w:hAnsi="Times New Roman" w:cs="Times New Roman"/>
          <w:sz w:val="24"/>
          <w:szCs w:val="24"/>
        </w:rPr>
        <w:t xml:space="preserve"> 20</w:t>
      </w:r>
      <w:r>
        <w:rPr>
          <w:rFonts w:ascii="Times New Roman" w:hAnsi="Times New Roman" w:cs="Times New Roman"/>
          <w:sz w:val="24"/>
          <w:szCs w:val="24"/>
          <w:lang w:val="uk-UA"/>
        </w:rPr>
        <w:t>24</w:t>
      </w:r>
      <w:r>
        <w:rPr>
          <w:rFonts w:ascii="Times New Roman" w:hAnsi="Times New Roman" w:cs="Times New Roman"/>
          <w:sz w:val="24"/>
          <w:szCs w:val="24"/>
        </w:rPr>
        <w:t xml:space="preserve"> року.</w:t>
      </w:r>
    </w:p>
    <w:p w14:paraId="7AD72F60" w14:textId="77777777" w:rsidR="006E30CE" w:rsidRDefault="006E30CE" w:rsidP="006E30CE">
      <w:pPr>
        <w:spacing w:before="120"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lang w:val="uk-UA"/>
        </w:rPr>
        <w:t xml:space="preserve">6. Прізвище, ім’я та по батькові, номер телефону та адреса електронної пошти особи, яка надає додаткову інформацію з питань проведення конкурсу: </w:t>
      </w:r>
      <w:r>
        <w:rPr>
          <w:rFonts w:ascii="Times New Roman" w:hAnsi="Times New Roman" w:cs="Times New Roman"/>
          <w:sz w:val="24"/>
          <w:szCs w:val="24"/>
          <w:lang w:val="uk-UA"/>
        </w:rPr>
        <w:t xml:space="preserve">Тамара Годунко, (096) 389-39-81, (0362) 62-03-63, </w:t>
      </w:r>
      <w:r>
        <w:rPr>
          <w:rFonts w:ascii="Times New Roman" w:hAnsi="Times New Roman" w:cs="Times New Roman"/>
          <w:sz w:val="24"/>
          <w:szCs w:val="24"/>
          <w:lang w:val="en-US"/>
        </w:rPr>
        <w:t>vrp</w:t>
      </w:r>
      <w:r>
        <w:rPr>
          <w:rFonts w:ascii="Times New Roman" w:hAnsi="Times New Roman" w:cs="Times New Roman"/>
          <w:color w:val="0070C0"/>
          <w:sz w:val="24"/>
          <w:szCs w:val="24"/>
          <w:u w:val="single"/>
          <w:lang w:val="uk-UA"/>
        </w:rPr>
        <w:t>.</w:t>
      </w:r>
      <w:hyperlink r:id="rId11" w:history="1">
        <w:r>
          <w:rPr>
            <w:rStyle w:val="a8"/>
            <w:sz w:val="24"/>
            <w:szCs w:val="24"/>
          </w:rPr>
          <w:t>rv@sso.gov.ua</w:t>
        </w:r>
      </w:hyperlink>
    </w:p>
    <w:p w14:paraId="2C416538" w14:textId="77777777" w:rsidR="006E30CE" w:rsidRDefault="006E30CE" w:rsidP="006E30CE">
      <w:pPr>
        <w:spacing w:before="240" w:after="0" w:line="240" w:lineRule="auto"/>
        <w:ind w:firstLine="851"/>
        <w:jc w:val="center"/>
        <w:rPr>
          <w:rFonts w:ascii="Times New Roman" w:hAnsi="Times New Roman" w:cs="Times New Roman"/>
          <w:b/>
          <w:sz w:val="24"/>
          <w:szCs w:val="24"/>
        </w:rPr>
      </w:pPr>
      <w:r>
        <w:rPr>
          <w:rFonts w:ascii="Times New Roman" w:hAnsi="Times New Roman" w:cs="Times New Roman"/>
          <w:b/>
          <w:sz w:val="24"/>
          <w:szCs w:val="24"/>
        </w:rPr>
        <w:t>Кваліфікаційні вимоги</w:t>
      </w:r>
    </w:p>
    <w:tbl>
      <w:tblPr>
        <w:tblW w:w="9747" w:type="dxa"/>
        <w:tblLook w:val="04A0" w:firstRow="1" w:lastRow="0" w:firstColumn="1" w:lastColumn="0" w:noHBand="0" w:noVBand="1"/>
      </w:tblPr>
      <w:tblGrid>
        <w:gridCol w:w="3936"/>
        <w:gridCol w:w="5811"/>
      </w:tblGrid>
      <w:tr w:rsidR="006E30CE" w14:paraId="7803177B" w14:textId="77777777" w:rsidTr="00A006E6">
        <w:tc>
          <w:tcPr>
            <w:tcW w:w="3936" w:type="dxa"/>
            <w:hideMark/>
          </w:tcPr>
          <w:p w14:paraId="63D4EC2F" w14:textId="77777777" w:rsidR="006E30CE" w:rsidRDefault="006E30CE" w:rsidP="00A006E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1. Освіта</w:t>
            </w:r>
          </w:p>
        </w:tc>
        <w:tc>
          <w:tcPr>
            <w:tcW w:w="5811" w:type="dxa"/>
          </w:tcPr>
          <w:p w14:paraId="7A75B4EA" w14:textId="77777777" w:rsidR="006E30CE" w:rsidRDefault="006E30CE" w:rsidP="00A006E6">
            <w:pPr>
              <w:spacing w:after="0" w:line="240" w:lineRule="auto"/>
              <w:ind w:left="-213" w:firstLine="141"/>
              <w:jc w:val="both"/>
              <w:rPr>
                <w:rFonts w:ascii="Times New Roman" w:hAnsi="Times New Roman" w:cs="Times New Roman"/>
                <w:sz w:val="24"/>
                <w:szCs w:val="24"/>
                <w:lang w:val="uk-UA" w:eastAsia="ru-RU"/>
              </w:rPr>
            </w:pPr>
            <w:r>
              <w:rPr>
                <w:rFonts w:ascii="Times New Roman" w:hAnsi="Times New Roman" w:cs="Times New Roman"/>
                <w:sz w:val="24"/>
                <w:szCs w:val="24"/>
                <w:lang w:val="uk-UA"/>
              </w:rPr>
              <w:t xml:space="preserve">повна загальна середня освіта. </w:t>
            </w:r>
          </w:p>
          <w:p w14:paraId="10AA8027" w14:textId="77777777" w:rsidR="006E30CE" w:rsidRDefault="006E30CE" w:rsidP="00A006E6">
            <w:pPr>
              <w:spacing w:after="0" w:line="240" w:lineRule="auto"/>
              <w:jc w:val="both"/>
              <w:rPr>
                <w:rFonts w:ascii="Times New Roman" w:hAnsi="Times New Roman" w:cs="Times New Roman"/>
                <w:sz w:val="24"/>
                <w:szCs w:val="24"/>
                <w:lang w:val="uk-UA" w:eastAsia="ru-RU"/>
              </w:rPr>
            </w:pPr>
          </w:p>
        </w:tc>
      </w:tr>
      <w:tr w:rsidR="006E30CE" w14:paraId="2AE51FB5" w14:textId="77777777" w:rsidTr="00A006E6">
        <w:tc>
          <w:tcPr>
            <w:tcW w:w="3936" w:type="dxa"/>
            <w:hideMark/>
          </w:tcPr>
          <w:p w14:paraId="29A8B62E" w14:textId="77777777" w:rsidR="006E30CE" w:rsidRDefault="006E30CE" w:rsidP="00A006E6">
            <w:pPr>
              <w:spacing w:after="0" w:line="240" w:lineRule="auto"/>
              <w:jc w:val="both"/>
              <w:rPr>
                <w:rFonts w:ascii="Times New Roman" w:hAnsi="Times New Roman" w:cs="Times New Roman"/>
                <w:sz w:val="24"/>
                <w:szCs w:val="24"/>
                <w:lang w:val="uk-UA" w:eastAsia="ru-RU"/>
              </w:rPr>
            </w:pPr>
            <w:r>
              <w:rPr>
                <w:rFonts w:ascii="Times New Roman" w:hAnsi="Times New Roman" w:cs="Times New Roman"/>
                <w:sz w:val="24"/>
                <w:szCs w:val="24"/>
              </w:rPr>
              <w:t xml:space="preserve">2. </w:t>
            </w:r>
            <w:r>
              <w:rPr>
                <w:rFonts w:ascii="Times New Roman" w:hAnsi="Times New Roman" w:cs="Times New Roman"/>
                <w:sz w:val="24"/>
                <w:szCs w:val="24"/>
                <w:lang w:val="uk-UA"/>
              </w:rPr>
              <w:t>Стаж роботи (служби)</w:t>
            </w:r>
          </w:p>
        </w:tc>
        <w:tc>
          <w:tcPr>
            <w:tcW w:w="5811" w:type="dxa"/>
            <w:hideMark/>
          </w:tcPr>
          <w:p w14:paraId="4861DD26" w14:textId="77777777" w:rsidR="006E30CE" w:rsidRPr="007810EC" w:rsidRDefault="006E30CE" w:rsidP="00A006E6">
            <w:pPr>
              <w:spacing w:after="0" w:line="240" w:lineRule="auto"/>
              <w:ind w:left="-72"/>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досвід роботив державних орнах влади, органах системи правосуддя, правоохоронних органах чи військових формуваннях – </w:t>
            </w:r>
            <w:r w:rsidRPr="009406C6">
              <w:rPr>
                <w:rFonts w:ascii="Times New Roman" w:hAnsi="Times New Roman" w:cs="Times New Roman"/>
                <w:b/>
                <w:sz w:val="24"/>
                <w:szCs w:val="24"/>
                <w:lang w:val="uk-UA" w:eastAsia="ru-RU"/>
              </w:rPr>
              <w:t>не менше ніж один рік</w:t>
            </w:r>
          </w:p>
          <w:p w14:paraId="6D6DDDDC" w14:textId="77777777" w:rsidR="006E30CE" w:rsidRDefault="006E30CE" w:rsidP="00A006E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 xml:space="preserve"> </w:t>
            </w:r>
          </w:p>
        </w:tc>
      </w:tr>
      <w:tr w:rsidR="006E30CE" w14:paraId="0DC77375" w14:textId="77777777" w:rsidTr="00A006E6">
        <w:tc>
          <w:tcPr>
            <w:tcW w:w="3936" w:type="dxa"/>
            <w:hideMark/>
          </w:tcPr>
          <w:p w14:paraId="32FE340D" w14:textId="77777777" w:rsidR="006E30CE" w:rsidRDefault="006E30CE" w:rsidP="00A006E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3. Володіння державною</w:t>
            </w:r>
          </w:p>
          <w:p w14:paraId="5D1FB3A2" w14:textId="77777777" w:rsidR="006E30CE" w:rsidRDefault="006E30CE" w:rsidP="00A006E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м</w:t>
            </w:r>
            <w:r>
              <w:rPr>
                <w:rFonts w:ascii="Times New Roman" w:hAnsi="Times New Roman" w:cs="Times New Roman"/>
                <w:sz w:val="24"/>
                <w:szCs w:val="24"/>
              </w:rPr>
              <w:t>овою</w:t>
            </w:r>
          </w:p>
        </w:tc>
        <w:tc>
          <w:tcPr>
            <w:tcW w:w="5811" w:type="dxa"/>
            <w:hideMark/>
          </w:tcPr>
          <w:p w14:paraId="243B30AF" w14:textId="77777777" w:rsidR="006E30CE" w:rsidRDefault="006E30CE" w:rsidP="00A006E6">
            <w:pPr>
              <w:spacing w:after="0" w:line="240" w:lineRule="auto"/>
              <w:ind w:left="-72"/>
              <w:jc w:val="both"/>
              <w:rPr>
                <w:rFonts w:ascii="Times New Roman" w:hAnsi="Times New Roman" w:cs="Times New Roman"/>
                <w:sz w:val="24"/>
                <w:szCs w:val="24"/>
                <w:lang w:eastAsia="ru-RU"/>
              </w:rPr>
            </w:pPr>
            <w:r>
              <w:rPr>
                <w:rFonts w:ascii="Times New Roman" w:hAnsi="Times New Roman" w:cs="Times New Roman"/>
                <w:sz w:val="24"/>
                <w:szCs w:val="24"/>
              </w:rPr>
              <w:t>вільне володіння державною мовою</w:t>
            </w:r>
            <w:r>
              <w:rPr>
                <w:rFonts w:ascii="Times New Roman" w:hAnsi="Times New Roman" w:cs="Times New Roman"/>
                <w:sz w:val="24"/>
                <w:szCs w:val="24"/>
                <w:lang w:val="uk-UA"/>
              </w:rPr>
              <w:t xml:space="preserve"> </w:t>
            </w:r>
            <w:r>
              <w:rPr>
                <w:rFonts w:ascii="Times New Roman" w:hAnsi="Times New Roman" w:cs="Times New Roman"/>
                <w:b/>
                <w:i/>
                <w:sz w:val="24"/>
                <w:szCs w:val="24"/>
                <w:lang w:val="uk-UA"/>
              </w:rPr>
              <w:t>(надати документ про повну загальну середню освіту за умови, що такий документ підтверджує вивчення української мови як навчального предмета (дисципліни), або державний сертифікат про рівень володіння державною мовою на рівні вільного володіння першого ступеня)</w:t>
            </w:r>
          </w:p>
        </w:tc>
      </w:tr>
    </w:tbl>
    <w:p w14:paraId="37A506BA" w14:textId="77777777" w:rsidR="006E30CE" w:rsidRDefault="006E30CE" w:rsidP="006E30CE">
      <w:pPr>
        <w:spacing w:before="240" w:after="0" w:line="240" w:lineRule="auto"/>
        <w:ind w:firstLine="851"/>
        <w:jc w:val="center"/>
        <w:rPr>
          <w:rFonts w:ascii="Times New Roman" w:hAnsi="Times New Roman" w:cs="Times New Roman"/>
          <w:b/>
          <w:sz w:val="24"/>
          <w:szCs w:val="24"/>
          <w:lang w:val="uk-UA"/>
        </w:rPr>
      </w:pPr>
      <w:r>
        <w:rPr>
          <w:rFonts w:ascii="Times New Roman" w:hAnsi="Times New Roman" w:cs="Times New Roman"/>
          <w:b/>
          <w:sz w:val="24"/>
          <w:szCs w:val="24"/>
        </w:rPr>
        <w:t>Вимоги до компетентності</w:t>
      </w:r>
    </w:p>
    <w:tbl>
      <w:tblPr>
        <w:tblW w:w="0" w:type="auto"/>
        <w:tblLook w:val="04A0" w:firstRow="1" w:lastRow="0" w:firstColumn="1" w:lastColumn="0" w:noHBand="0" w:noVBand="1"/>
      </w:tblPr>
      <w:tblGrid>
        <w:gridCol w:w="3847"/>
        <w:gridCol w:w="5795"/>
      </w:tblGrid>
      <w:tr w:rsidR="006E30CE" w14:paraId="57C02E0A" w14:textId="77777777" w:rsidTr="00A006E6">
        <w:tc>
          <w:tcPr>
            <w:tcW w:w="3847" w:type="dxa"/>
            <w:hideMark/>
          </w:tcPr>
          <w:p w14:paraId="50FFE263" w14:textId="77777777" w:rsidR="006E30CE" w:rsidRDefault="006E30CE" w:rsidP="00A006E6">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rPr>
              <w:t>1. Наявність лідерських якостей</w:t>
            </w:r>
          </w:p>
        </w:tc>
        <w:tc>
          <w:tcPr>
            <w:tcW w:w="5795" w:type="dxa"/>
          </w:tcPr>
          <w:p w14:paraId="039CE17C" w14:textId="77777777" w:rsidR="006E30CE" w:rsidRDefault="006E30CE" w:rsidP="00A006E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встановлення цілей, пріоритетів та орієнтирів;</w:t>
            </w:r>
          </w:p>
          <w:p w14:paraId="34830CA4" w14:textId="77777777" w:rsidR="006E30CE" w:rsidRDefault="006E30CE" w:rsidP="00A006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стратегічне планування;</w:t>
            </w:r>
          </w:p>
          <w:p w14:paraId="2288CB11" w14:textId="77777777" w:rsidR="006E30CE" w:rsidRDefault="006E30CE" w:rsidP="00A006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багатофункціональність;</w:t>
            </w:r>
          </w:p>
          <w:p w14:paraId="74E31CB2" w14:textId="77777777" w:rsidR="006E30CE" w:rsidRDefault="006E30CE" w:rsidP="00A006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ведення ділових переговорів;</w:t>
            </w:r>
          </w:p>
          <w:p w14:paraId="47D0CA7B" w14:textId="77777777" w:rsidR="006E30CE" w:rsidRDefault="006E30CE" w:rsidP="00A006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досягнення кінцевих результатів. </w:t>
            </w:r>
          </w:p>
          <w:p w14:paraId="2FF4A73A" w14:textId="77777777" w:rsidR="006E30CE" w:rsidRDefault="006E30CE" w:rsidP="00A006E6">
            <w:pPr>
              <w:spacing w:after="0" w:line="240" w:lineRule="auto"/>
              <w:jc w:val="both"/>
              <w:rPr>
                <w:rFonts w:ascii="Times New Roman" w:hAnsi="Times New Roman" w:cs="Times New Roman"/>
                <w:sz w:val="24"/>
                <w:szCs w:val="24"/>
                <w:lang w:eastAsia="ru-RU"/>
              </w:rPr>
            </w:pPr>
          </w:p>
        </w:tc>
      </w:tr>
      <w:tr w:rsidR="006E30CE" w14:paraId="5A60C837" w14:textId="77777777" w:rsidTr="00A006E6">
        <w:tc>
          <w:tcPr>
            <w:tcW w:w="3847" w:type="dxa"/>
            <w:hideMark/>
          </w:tcPr>
          <w:p w14:paraId="02B32AE6" w14:textId="77777777" w:rsidR="006E30CE" w:rsidRDefault="006E30CE" w:rsidP="00A006E6">
            <w:pPr>
              <w:pStyle w:val="a5"/>
              <w:numPr>
                <w:ilvl w:val="0"/>
                <w:numId w:val="1"/>
              </w:numPr>
              <w:spacing w:after="0" w:line="240" w:lineRule="auto"/>
              <w:ind w:left="0" w:firstLine="0"/>
              <w:jc w:val="both"/>
              <w:rPr>
                <w:rFonts w:ascii="Times New Roman" w:hAnsi="Times New Roman" w:cs="Times New Roman"/>
                <w:sz w:val="24"/>
                <w:szCs w:val="24"/>
                <w:lang w:eastAsia="ru-RU"/>
              </w:rPr>
            </w:pPr>
            <w:r>
              <w:rPr>
                <w:rFonts w:ascii="Times New Roman" w:hAnsi="Times New Roman" w:cs="Times New Roman"/>
                <w:sz w:val="24"/>
                <w:szCs w:val="24"/>
              </w:rPr>
              <w:t>Вміння пр</w:t>
            </w:r>
            <w:r>
              <w:rPr>
                <w:rFonts w:ascii="Times New Roman" w:hAnsi="Times New Roman" w:cs="Times New Roman"/>
                <w:sz w:val="24"/>
                <w:szCs w:val="24"/>
                <w:lang w:val="uk-UA"/>
              </w:rPr>
              <w:t>ацювати в колективі</w:t>
            </w:r>
          </w:p>
        </w:tc>
        <w:tc>
          <w:tcPr>
            <w:tcW w:w="5795" w:type="dxa"/>
          </w:tcPr>
          <w:p w14:paraId="2E81774C" w14:textId="77777777" w:rsidR="006E30CE" w:rsidRDefault="006E30CE" w:rsidP="00A006E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щирість та відкритість;</w:t>
            </w:r>
          </w:p>
          <w:p w14:paraId="37CA6BDD" w14:textId="77777777" w:rsidR="006E30CE" w:rsidRDefault="006E30CE" w:rsidP="00A006E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орієнтація на досягнення ефективного результату діяльності;</w:t>
            </w:r>
          </w:p>
          <w:p w14:paraId="6B98D22D" w14:textId="77777777" w:rsidR="006E30CE" w:rsidRDefault="006E30CE" w:rsidP="00A006E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рівне ставлення та повага до колег.</w:t>
            </w:r>
          </w:p>
          <w:p w14:paraId="60C400D5" w14:textId="77777777" w:rsidR="006E30CE" w:rsidRDefault="006E30CE" w:rsidP="00A006E6">
            <w:pPr>
              <w:spacing w:after="0" w:line="240" w:lineRule="auto"/>
              <w:jc w:val="both"/>
              <w:rPr>
                <w:rFonts w:ascii="Times New Roman" w:hAnsi="Times New Roman" w:cs="Times New Roman"/>
                <w:sz w:val="24"/>
                <w:szCs w:val="24"/>
                <w:lang w:eastAsia="ru-RU"/>
              </w:rPr>
            </w:pPr>
          </w:p>
        </w:tc>
      </w:tr>
      <w:tr w:rsidR="006E30CE" w14:paraId="1249F48F" w14:textId="77777777" w:rsidTr="00A006E6">
        <w:tc>
          <w:tcPr>
            <w:tcW w:w="3847" w:type="dxa"/>
            <w:hideMark/>
          </w:tcPr>
          <w:p w14:paraId="4DEDC1D8" w14:textId="77777777" w:rsidR="006E30CE" w:rsidRDefault="006E30CE" w:rsidP="00A006E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rPr>
              <w:lastRenderedPageBreak/>
              <w:t xml:space="preserve">3. </w:t>
            </w:r>
            <w:r>
              <w:rPr>
                <w:rFonts w:ascii="Times New Roman" w:hAnsi="Times New Roman" w:cs="Times New Roman"/>
                <w:sz w:val="24"/>
                <w:szCs w:val="24"/>
                <w:lang w:val="uk-UA"/>
              </w:rPr>
              <w:t xml:space="preserve">Вміння приймати ефективні </w:t>
            </w:r>
          </w:p>
          <w:p w14:paraId="35324978" w14:textId="77777777" w:rsidR="006E30CE" w:rsidRDefault="006E30CE" w:rsidP="00A006E6">
            <w:pPr>
              <w:spacing w:after="0" w:line="240" w:lineRule="auto"/>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рішення</w:t>
            </w:r>
          </w:p>
        </w:tc>
        <w:tc>
          <w:tcPr>
            <w:tcW w:w="5795" w:type="dxa"/>
          </w:tcPr>
          <w:p w14:paraId="65395DCD" w14:textId="77777777" w:rsidR="006E30CE" w:rsidRDefault="006E30CE" w:rsidP="00A006E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rPr>
              <w:t xml:space="preserve">здатність </w:t>
            </w:r>
            <w:r>
              <w:rPr>
                <w:rFonts w:ascii="Times New Roman" w:hAnsi="Times New Roman" w:cs="Times New Roman"/>
                <w:sz w:val="24"/>
                <w:szCs w:val="24"/>
                <w:lang w:val="uk-UA"/>
              </w:rPr>
              <w:t>швидко приймати рішення та ефективно діяти в екстремальних ситуаціях</w:t>
            </w:r>
            <w:r>
              <w:rPr>
                <w:rFonts w:ascii="Times New Roman" w:hAnsi="Times New Roman" w:cs="Times New Roman"/>
                <w:sz w:val="24"/>
                <w:szCs w:val="24"/>
              </w:rPr>
              <w:t xml:space="preserve">; </w:t>
            </w:r>
          </w:p>
          <w:p w14:paraId="64D0802D" w14:textId="77777777" w:rsidR="006E30CE" w:rsidRDefault="006E30CE" w:rsidP="00A006E6">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uk-UA"/>
              </w:rPr>
              <w:t>систематизація інформації та аналітичне мислення</w:t>
            </w:r>
            <w:r>
              <w:rPr>
                <w:rFonts w:ascii="Times New Roman" w:hAnsi="Times New Roman" w:cs="Times New Roman"/>
                <w:sz w:val="24"/>
                <w:szCs w:val="24"/>
              </w:rPr>
              <w:t>;</w:t>
            </w:r>
          </w:p>
          <w:p w14:paraId="2DD21E1C" w14:textId="77777777" w:rsidR="006E30CE" w:rsidRDefault="006E30CE" w:rsidP="00A006E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 xml:space="preserve">вміння працювати при багатозадачності; </w:t>
            </w:r>
          </w:p>
          <w:p w14:paraId="70D9D0E4" w14:textId="77777777" w:rsidR="006E30CE" w:rsidRDefault="006E30CE" w:rsidP="00A006E6">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uk-UA"/>
              </w:rPr>
              <w:t>ефективно використовувати ресурси</w:t>
            </w:r>
            <w:r>
              <w:rPr>
                <w:rFonts w:ascii="Times New Roman" w:hAnsi="Times New Roman" w:cs="Times New Roman"/>
                <w:sz w:val="24"/>
                <w:szCs w:val="24"/>
              </w:rPr>
              <w:t>.</w:t>
            </w:r>
          </w:p>
          <w:p w14:paraId="6F2FA7EC" w14:textId="77777777" w:rsidR="006E30CE" w:rsidRDefault="006E30CE" w:rsidP="00A006E6">
            <w:pPr>
              <w:spacing w:after="0" w:line="240" w:lineRule="auto"/>
              <w:jc w:val="both"/>
              <w:rPr>
                <w:rFonts w:ascii="Times New Roman" w:hAnsi="Times New Roman" w:cs="Times New Roman"/>
                <w:sz w:val="24"/>
                <w:szCs w:val="24"/>
                <w:lang w:eastAsia="ru-RU"/>
              </w:rPr>
            </w:pPr>
          </w:p>
        </w:tc>
      </w:tr>
      <w:tr w:rsidR="006E30CE" w14:paraId="139C1B07" w14:textId="77777777" w:rsidTr="00A006E6">
        <w:tc>
          <w:tcPr>
            <w:tcW w:w="3847" w:type="dxa"/>
          </w:tcPr>
          <w:p w14:paraId="3A37D41D" w14:textId="77777777" w:rsidR="006E30CE" w:rsidRDefault="006E30CE" w:rsidP="00A006E6">
            <w:pPr>
              <w:spacing w:after="0" w:line="240" w:lineRule="auto"/>
              <w:jc w:val="both"/>
              <w:rPr>
                <w:rFonts w:ascii="Times New Roman" w:hAnsi="Times New Roman" w:cs="Times New Roman"/>
                <w:sz w:val="24"/>
                <w:szCs w:val="24"/>
                <w:lang w:eastAsia="ru-RU"/>
              </w:rPr>
            </w:pPr>
          </w:p>
        </w:tc>
        <w:tc>
          <w:tcPr>
            <w:tcW w:w="5795" w:type="dxa"/>
          </w:tcPr>
          <w:p w14:paraId="0AD11EED" w14:textId="77777777" w:rsidR="006E30CE" w:rsidRDefault="006E30CE" w:rsidP="00A006E6">
            <w:pPr>
              <w:spacing w:after="0" w:line="240" w:lineRule="auto"/>
              <w:jc w:val="both"/>
              <w:rPr>
                <w:rFonts w:ascii="Times New Roman" w:hAnsi="Times New Roman" w:cs="Times New Roman"/>
                <w:sz w:val="24"/>
                <w:szCs w:val="24"/>
                <w:lang w:eastAsia="ru-RU"/>
              </w:rPr>
            </w:pPr>
          </w:p>
        </w:tc>
      </w:tr>
      <w:tr w:rsidR="006E30CE" w14:paraId="74151DB0" w14:textId="77777777" w:rsidTr="00A006E6">
        <w:tc>
          <w:tcPr>
            <w:tcW w:w="3847" w:type="dxa"/>
            <w:hideMark/>
          </w:tcPr>
          <w:p w14:paraId="66C5A678" w14:textId="77777777" w:rsidR="006E30CE" w:rsidRDefault="006E30CE" w:rsidP="00A006E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4</w:t>
            </w:r>
            <w:r>
              <w:rPr>
                <w:rFonts w:ascii="Times New Roman" w:hAnsi="Times New Roman" w:cs="Times New Roman"/>
                <w:sz w:val="24"/>
                <w:szCs w:val="24"/>
              </w:rPr>
              <w:t>. Особистісні компетенції</w:t>
            </w:r>
          </w:p>
        </w:tc>
        <w:tc>
          <w:tcPr>
            <w:tcW w:w="5795" w:type="dxa"/>
          </w:tcPr>
          <w:p w14:paraId="47903C02" w14:textId="77777777" w:rsidR="006E30CE" w:rsidRDefault="006E30CE" w:rsidP="00A006E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комунікабельність  та порядність;</w:t>
            </w:r>
          </w:p>
          <w:p w14:paraId="035B0095" w14:textId="77777777" w:rsidR="006E30CE" w:rsidRDefault="006E30CE" w:rsidP="00A006E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надійність;</w:t>
            </w:r>
          </w:p>
          <w:p w14:paraId="5531FE2A" w14:textId="77777777" w:rsidR="006E30CE" w:rsidRDefault="006E30CE" w:rsidP="00A006E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системне мислення;</w:t>
            </w:r>
          </w:p>
          <w:p w14:paraId="79F06746" w14:textId="77777777" w:rsidR="006E30CE" w:rsidRDefault="006E30CE" w:rsidP="00A006E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організованість;</w:t>
            </w:r>
          </w:p>
          <w:p w14:paraId="16B6D65A" w14:textId="77777777" w:rsidR="006E30CE" w:rsidRDefault="006E30CE" w:rsidP="00A006E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високий рівень відповідальності за доручену справу;</w:t>
            </w:r>
          </w:p>
          <w:p w14:paraId="7F4A0026" w14:textId="77777777" w:rsidR="006E30CE" w:rsidRDefault="006E30CE" w:rsidP="00A006E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вміння працювати у стресових ситуаціях;</w:t>
            </w:r>
          </w:p>
          <w:p w14:paraId="54F4C09E" w14:textId="77777777" w:rsidR="006E30CE" w:rsidRDefault="006E30CE" w:rsidP="00A006E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принциповість, рішучість і вимогливість  під час прийняття рішень;</w:t>
            </w:r>
          </w:p>
          <w:p w14:paraId="4C8E4F54" w14:textId="77777777" w:rsidR="006E30CE" w:rsidRDefault="006E30CE" w:rsidP="00A006E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самоорганізація та саморозвиток;</w:t>
            </w:r>
          </w:p>
          <w:p w14:paraId="0A8632DE" w14:textId="77777777" w:rsidR="006E30CE" w:rsidRDefault="006E30CE" w:rsidP="00A006E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політична нейтральність. </w:t>
            </w:r>
          </w:p>
          <w:p w14:paraId="595A30F5" w14:textId="77777777" w:rsidR="006E30CE" w:rsidRDefault="006E30CE" w:rsidP="00A006E6">
            <w:pPr>
              <w:spacing w:after="0" w:line="240" w:lineRule="auto"/>
              <w:jc w:val="both"/>
              <w:rPr>
                <w:rFonts w:ascii="Times New Roman" w:hAnsi="Times New Roman" w:cs="Times New Roman"/>
                <w:sz w:val="24"/>
                <w:szCs w:val="24"/>
                <w:lang w:val="uk-UA" w:eastAsia="ru-RU"/>
              </w:rPr>
            </w:pPr>
          </w:p>
        </w:tc>
      </w:tr>
      <w:tr w:rsidR="006E30CE" w14:paraId="11534C29" w14:textId="77777777" w:rsidTr="00A006E6">
        <w:tc>
          <w:tcPr>
            <w:tcW w:w="3847" w:type="dxa"/>
            <w:hideMark/>
          </w:tcPr>
          <w:p w14:paraId="6920DE59" w14:textId="77777777" w:rsidR="006E30CE" w:rsidRDefault="006E30CE" w:rsidP="00A006E6">
            <w:pPr>
              <w:spacing w:after="0" w:line="240" w:lineRule="auto"/>
              <w:jc w:val="both"/>
              <w:rPr>
                <w:rFonts w:ascii="Times New Roman" w:hAnsi="Times New Roman" w:cs="Times New Roman"/>
                <w:sz w:val="24"/>
                <w:szCs w:val="24"/>
                <w:lang w:val="uk-UA" w:eastAsia="ru-RU"/>
              </w:rPr>
            </w:pPr>
            <w:r>
              <w:rPr>
                <w:rFonts w:ascii="Times New Roman" w:hAnsi="Times New Roman" w:cs="Times New Roman"/>
                <w:sz w:val="24"/>
                <w:szCs w:val="24"/>
                <w:lang w:val="uk-UA"/>
              </w:rPr>
              <w:t>5</w:t>
            </w:r>
            <w:r>
              <w:rPr>
                <w:rFonts w:ascii="Times New Roman" w:hAnsi="Times New Roman" w:cs="Times New Roman"/>
                <w:sz w:val="24"/>
                <w:szCs w:val="24"/>
              </w:rPr>
              <w:t xml:space="preserve">. Забезпечення </w:t>
            </w:r>
            <w:r>
              <w:rPr>
                <w:rFonts w:ascii="Times New Roman" w:hAnsi="Times New Roman" w:cs="Times New Roman"/>
                <w:sz w:val="24"/>
                <w:szCs w:val="24"/>
                <w:lang w:val="uk-UA"/>
              </w:rPr>
              <w:t xml:space="preserve">охорони </w:t>
            </w:r>
            <w:proofErr w:type="gramStart"/>
            <w:r>
              <w:rPr>
                <w:rFonts w:ascii="Times New Roman" w:hAnsi="Times New Roman" w:cs="Times New Roman"/>
                <w:sz w:val="24"/>
                <w:szCs w:val="24"/>
                <w:lang w:val="uk-UA"/>
              </w:rPr>
              <w:t>об’єктів  системи</w:t>
            </w:r>
            <w:proofErr w:type="gramEnd"/>
            <w:r>
              <w:rPr>
                <w:rFonts w:ascii="Times New Roman" w:hAnsi="Times New Roman" w:cs="Times New Roman"/>
                <w:sz w:val="24"/>
                <w:szCs w:val="24"/>
                <w:lang w:val="uk-UA"/>
              </w:rPr>
              <w:t xml:space="preserve"> правосуддя</w:t>
            </w:r>
          </w:p>
        </w:tc>
        <w:tc>
          <w:tcPr>
            <w:tcW w:w="5795" w:type="dxa"/>
          </w:tcPr>
          <w:p w14:paraId="2CFEEE73" w14:textId="77777777" w:rsidR="006E30CE" w:rsidRDefault="006E30CE" w:rsidP="00A006E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rPr>
              <w:t>знання законодавства</w:t>
            </w:r>
            <w:r>
              <w:rPr>
                <w:rFonts w:ascii="Times New Roman" w:hAnsi="Times New Roman" w:cs="Times New Roman"/>
                <w:sz w:val="24"/>
                <w:szCs w:val="24"/>
                <w:lang w:val="uk-UA"/>
              </w:rPr>
              <w:t>, яке</w:t>
            </w:r>
            <w:r>
              <w:rPr>
                <w:rFonts w:ascii="Times New Roman" w:hAnsi="Times New Roman" w:cs="Times New Roman"/>
                <w:sz w:val="24"/>
                <w:szCs w:val="24"/>
              </w:rPr>
              <w:t xml:space="preserve"> регулює діяльність судових та правоохоронних органів; </w:t>
            </w:r>
          </w:p>
          <w:p w14:paraId="4B0E7DC1" w14:textId="77777777" w:rsidR="006E30CE" w:rsidRDefault="006E30CE" w:rsidP="00A006E6">
            <w:pPr>
              <w:spacing w:after="0" w:line="240" w:lineRule="auto"/>
              <w:jc w:val="both"/>
              <w:rPr>
                <w:rFonts w:ascii="Times New Roman" w:hAnsi="Times New Roman" w:cs="Times New Roman"/>
                <w:sz w:val="24"/>
                <w:szCs w:val="24"/>
                <w:lang w:val="uk-UA" w:eastAsia="ru-RU"/>
              </w:rPr>
            </w:pPr>
            <w:r>
              <w:rPr>
                <w:rFonts w:ascii="Times New Roman" w:hAnsi="Times New Roman" w:cs="Times New Roman"/>
                <w:sz w:val="24"/>
                <w:szCs w:val="24"/>
              </w:rPr>
              <w:t>знання системи правоохоронних органів, розмежування їх компетенції, порядок забезпечення їх співпраці</w:t>
            </w:r>
            <w:r>
              <w:rPr>
                <w:rFonts w:ascii="Times New Roman" w:hAnsi="Times New Roman" w:cs="Times New Roman"/>
                <w:sz w:val="24"/>
                <w:szCs w:val="24"/>
                <w:lang w:val="uk-UA"/>
              </w:rPr>
              <w:t xml:space="preserve"> при забезпеченні охорони об’єктів системи правосуддя.</w:t>
            </w:r>
          </w:p>
          <w:p w14:paraId="05FB3600" w14:textId="77777777" w:rsidR="006E30CE" w:rsidRDefault="006E30CE" w:rsidP="00A006E6">
            <w:pPr>
              <w:spacing w:after="0" w:line="240" w:lineRule="auto"/>
              <w:jc w:val="both"/>
              <w:rPr>
                <w:rFonts w:ascii="Times New Roman" w:hAnsi="Times New Roman" w:cs="Times New Roman"/>
                <w:sz w:val="24"/>
                <w:szCs w:val="24"/>
                <w:lang w:eastAsia="ru-RU"/>
              </w:rPr>
            </w:pPr>
          </w:p>
        </w:tc>
      </w:tr>
      <w:tr w:rsidR="006E30CE" w14:paraId="50C62E1A" w14:textId="77777777" w:rsidTr="00A006E6">
        <w:tc>
          <w:tcPr>
            <w:tcW w:w="3847" w:type="dxa"/>
            <w:hideMark/>
          </w:tcPr>
          <w:p w14:paraId="439D702D" w14:textId="77777777" w:rsidR="006E30CE" w:rsidRDefault="006E30CE" w:rsidP="00A006E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6</w:t>
            </w:r>
            <w:r>
              <w:rPr>
                <w:rFonts w:ascii="Times New Roman" w:hAnsi="Times New Roman" w:cs="Times New Roman"/>
                <w:sz w:val="24"/>
                <w:szCs w:val="24"/>
              </w:rPr>
              <w:t>. Робота з інформацією</w:t>
            </w:r>
          </w:p>
        </w:tc>
        <w:tc>
          <w:tcPr>
            <w:tcW w:w="5795" w:type="dxa"/>
          </w:tcPr>
          <w:p w14:paraId="09E5396E" w14:textId="77777777" w:rsidR="006E30CE" w:rsidRDefault="006E30CE" w:rsidP="00A006E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знання основ законодавства про інформацію.</w:t>
            </w:r>
          </w:p>
          <w:p w14:paraId="39D8E496" w14:textId="77777777" w:rsidR="006E30CE" w:rsidRDefault="006E30CE" w:rsidP="00A006E6">
            <w:pPr>
              <w:spacing w:after="0" w:line="240" w:lineRule="auto"/>
              <w:jc w:val="both"/>
              <w:rPr>
                <w:rFonts w:ascii="Times New Roman" w:hAnsi="Times New Roman" w:cs="Times New Roman"/>
                <w:sz w:val="24"/>
                <w:szCs w:val="24"/>
                <w:lang w:eastAsia="ru-RU"/>
              </w:rPr>
            </w:pPr>
          </w:p>
        </w:tc>
      </w:tr>
    </w:tbl>
    <w:p w14:paraId="5DE36C97" w14:textId="77777777" w:rsidR="006E30CE" w:rsidRDefault="006E30CE" w:rsidP="006E30CE">
      <w:pPr>
        <w:spacing w:before="240" w:after="0" w:line="240" w:lineRule="auto"/>
        <w:ind w:firstLine="851"/>
        <w:jc w:val="center"/>
        <w:rPr>
          <w:rFonts w:ascii="Times New Roman" w:hAnsi="Times New Roman" w:cs="Times New Roman"/>
          <w:b/>
          <w:sz w:val="24"/>
          <w:szCs w:val="24"/>
          <w:lang w:val="uk-UA"/>
        </w:rPr>
      </w:pPr>
      <w:r>
        <w:rPr>
          <w:rFonts w:ascii="Times New Roman" w:hAnsi="Times New Roman" w:cs="Times New Roman"/>
          <w:b/>
          <w:sz w:val="24"/>
          <w:szCs w:val="24"/>
        </w:rPr>
        <w:t>Професійні знання</w:t>
      </w:r>
    </w:p>
    <w:tbl>
      <w:tblPr>
        <w:tblW w:w="0" w:type="auto"/>
        <w:tblLook w:val="04A0" w:firstRow="1" w:lastRow="0" w:firstColumn="1" w:lastColumn="0" w:noHBand="0" w:noVBand="1"/>
      </w:tblPr>
      <w:tblGrid>
        <w:gridCol w:w="3857"/>
        <w:gridCol w:w="5785"/>
      </w:tblGrid>
      <w:tr w:rsidR="006E30CE" w14:paraId="6FF8B76F" w14:textId="77777777" w:rsidTr="00A006E6">
        <w:tc>
          <w:tcPr>
            <w:tcW w:w="3857" w:type="dxa"/>
            <w:hideMark/>
          </w:tcPr>
          <w:p w14:paraId="78C9D231" w14:textId="77777777" w:rsidR="006E30CE" w:rsidRDefault="006E30CE" w:rsidP="00A006E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1. Знання законодавства</w:t>
            </w:r>
          </w:p>
        </w:tc>
        <w:tc>
          <w:tcPr>
            <w:tcW w:w="5785" w:type="dxa"/>
          </w:tcPr>
          <w:p w14:paraId="71918CDF" w14:textId="77777777" w:rsidR="006E30CE" w:rsidRDefault="006E30CE" w:rsidP="00A006E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 xml:space="preserve">знання Конституції України, законів України «Про судоустрій і статус суддів», «Про Національну поліцію», «Про запобігання корупції». </w:t>
            </w:r>
          </w:p>
          <w:p w14:paraId="77D63694" w14:textId="77777777" w:rsidR="006E30CE" w:rsidRDefault="006E30CE" w:rsidP="00A006E6">
            <w:pPr>
              <w:spacing w:after="0" w:line="240" w:lineRule="auto"/>
              <w:jc w:val="both"/>
              <w:rPr>
                <w:rFonts w:ascii="Times New Roman" w:hAnsi="Times New Roman" w:cs="Times New Roman"/>
                <w:sz w:val="24"/>
                <w:szCs w:val="24"/>
                <w:lang w:eastAsia="ru-RU"/>
              </w:rPr>
            </w:pPr>
          </w:p>
        </w:tc>
      </w:tr>
      <w:tr w:rsidR="006E30CE" w14:paraId="38EFD328" w14:textId="77777777" w:rsidTr="00A006E6">
        <w:tc>
          <w:tcPr>
            <w:tcW w:w="3857" w:type="dxa"/>
            <w:hideMark/>
          </w:tcPr>
          <w:p w14:paraId="33A21E47" w14:textId="77777777" w:rsidR="006E30CE" w:rsidRDefault="006E30CE" w:rsidP="00A006E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2. Знання спеціального</w:t>
            </w:r>
          </w:p>
          <w:p w14:paraId="6D70547E" w14:textId="77777777" w:rsidR="006E30CE" w:rsidRDefault="006E30CE" w:rsidP="00A006E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з</w:t>
            </w:r>
            <w:r>
              <w:rPr>
                <w:rFonts w:ascii="Times New Roman" w:hAnsi="Times New Roman" w:cs="Times New Roman"/>
                <w:sz w:val="24"/>
                <w:szCs w:val="24"/>
              </w:rPr>
              <w:t>аконодавства</w:t>
            </w:r>
          </w:p>
        </w:tc>
        <w:tc>
          <w:tcPr>
            <w:tcW w:w="5785" w:type="dxa"/>
            <w:hideMark/>
          </w:tcPr>
          <w:p w14:paraId="096669A7" w14:textId="77777777" w:rsidR="006E30CE" w:rsidRDefault="006E30CE" w:rsidP="00A006E6">
            <w:pPr>
              <w:spacing w:after="0" w:line="240" w:lineRule="auto"/>
              <w:ind w:right="-19"/>
              <w:contextualSpacing/>
              <w:jc w:val="both"/>
              <w:rPr>
                <w:rFonts w:ascii="Times New Roman" w:hAnsi="Times New Roman" w:cs="Times New Roman"/>
                <w:sz w:val="24"/>
                <w:szCs w:val="24"/>
              </w:rPr>
            </w:pPr>
            <w:r>
              <w:rPr>
                <w:rFonts w:ascii="Times New Roman" w:hAnsi="Times New Roman" w:cs="Times New Roman"/>
                <w:sz w:val="24"/>
                <w:szCs w:val="24"/>
              </w:rPr>
              <w:t>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 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tc>
      </w:tr>
    </w:tbl>
    <w:p w14:paraId="6B81E36B" w14:textId="77777777" w:rsidR="006E30CE" w:rsidRDefault="006E30CE" w:rsidP="001E2ABD">
      <w:pPr>
        <w:spacing w:after="0" w:line="240" w:lineRule="auto"/>
        <w:ind w:left="6521"/>
        <w:rPr>
          <w:rFonts w:ascii="Times New Roman" w:hAnsi="Times New Roman" w:cs="Times New Roman"/>
          <w:b/>
          <w:sz w:val="24"/>
          <w:szCs w:val="24"/>
        </w:rPr>
      </w:pPr>
    </w:p>
    <w:p w14:paraId="698AC3DD" w14:textId="77777777" w:rsidR="006E30CE" w:rsidRDefault="006E30CE" w:rsidP="001E2ABD">
      <w:pPr>
        <w:spacing w:after="0" w:line="240" w:lineRule="auto"/>
        <w:ind w:left="6521"/>
        <w:rPr>
          <w:rFonts w:ascii="Times New Roman" w:hAnsi="Times New Roman" w:cs="Times New Roman"/>
          <w:b/>
          <w:sz w:val="24"/>
          <w:szCs w:val="24"/>
          <w:lang w:val="uk-UA"/>
        </w:rPr>
      </w:pPr>
    </w:p>
    <w:p w14:paraId="1DD1AA05" w14:textId="77777777" w:rsidR="006E30CE" w:rsidRDefault="006E30CE" w:rsidP="001E2ABD">
      <w:pPr>
        <w:spacing w:after="0" w:line="240" w:lineRule="auto"/>
        <w:ind w:left="6521"/>
        <w:rPr>
          <w:rFonts w:ascii="Times New Roman" w:hAnsi="Times New Roman" w:cs="Times New Roman"/>
          <w:b/>
          <w:sz w:val="24"/>
          <w:szCs w:val="24"/>
          <w:lang w:val="uk-UA"/>
        </w:rPr>
      </w:pPr>
    </w:p>
    <w:p w14:paraId="7947033E" w14:textId="77777777" w:rsidR="006E30CE" w:rsidRDefault="006E30CE" w:rsidP="001E2ABD">
      <w:pPr>
        <w:spacing w:after="0" w:line="240" w:lineRule="auto"/>
        <w:ind w:left="6521"/>
        <w:rPr>
          <w:rFonts w:ascii="Times New Roman" w:hAnsi="Times New Roman" w:cs="Times New Roman"/>
          <w:b/>
          <w:sz w:val="24"/>
          <w:szCs w:val="24"/>
          <w:lang w:val="uk-UA"/>
        </w:rPr>
      </w:pPr>
    </w:p>
    <w:p w14:paraId="636287B7" w14:textId="77777777" w:rsidR="006E30CE" w:rsidRDefault="006E30CE" w:rsidP="001E2ABD">
      <w:pPr>
        <w:spacing w:after="0" w:line="240" w:lineRule="auto"/>
        <w:ind w:left="6521"/>
        <w:rPr>
          <w:rFonts w:ascii="Times New Roman" w:hAnsi="Times New Roman" w:cs="Times New Roman"/>
          <w:b/>
          <w:sz w:val="24"/>
          <w:szCs w:val="24"/>
          <w:lang w:val="uk-UA"/>
        </w:rPr>
      </w:pPr>
    </w:p>
    <w:p w14:paraId="77A8E8F5" w14:textId="77777777" w:rsidR="006E30CE" w:rsidRDefault="006E30CE" w:rsidP="001E2ABD">
      <w:pPr>
        <w:spacing w:after="0" w:line="240" w:lineRule="auto"/>
        <w:ind w:left="6521"/>
        <w:rPr>
          <w:rFonts w:ascii="Times New Roman" w:hAnsi="Times New Roman" w:cs="Times New Roman"/>
          <w:b/>
          <w:sz w:val="24"/>
          <w:szCs w:val="24"/>
          <w:lang w:val="uk-UA"/>
        </w:rPr>
      </w:pPr>
    </w:p>
    <w:p w14:paraId="1D9BB5C3" w14:textId="77777777" w:rsidR="006E30CE" w:rsidRDefault="006E30CE" w:rsidP="001E2ABD">
      <w:pPr>
        <w:spacing w:after="0" w:line="240" w:lineRule="auto"/>
        <w:ind w:left="6521"/>
        <w:rPr>
          <w:rFonts w:ascii="Times New Roman" w:hAnsi="Times New Roman" w:cs="Times New Roman"/>
          <w:b/>
          <w:sz w:val="24"/>
          <w:szCs w:val="24"/>
          <w:lang w:val="uk-UA"/>
        </w:rPr>
      </w:pPr>
    </w:p>
    <w:p w14:paraId="080C5B43" w14:textId="0092E7AF" w:rsidR="006E30CE" w:rsidRDefault="006E30CE" w:rsidP="001E2ABD">
      <w:pPr>
        <w:spacing w:after="0" w:line="240" w:lineRule="auto"/>
        <w:ind w:left="6521"/>
        <w:rPr>
          <w:rFonts w:ascii="Times New Roman" w:hAnsi="Times New Roman" w:cs="Times New Roman"/>
          <w:b/>
          <w:sz w:val="24"/>
          <w:szCs w:val="24"/>
          <w:lang w:val="uk-UA"/>
        </w:rPr>
      </w:pPr>
    </w:p>
    <w:p w14:paraId="1ECEDB93" w14:textId="77777777" w:rsidR="00272FC3" w:rsidRDefault="00272FC3" w:rsidP="001E2ABD">
      <w:pPr>
        <w:spacing w:after="0" w:line="240" w:lineRule="auto"/>
        <w:ind w:left="6521"/>
        <w:rPr>
          <w:rFonts w:ascii="Times New Roman" w:hAnsi="Times New Roman" w:cs="Times New Roman"/>
          <w:b/>
          <w:sz w:val="24"/>
          <w:szCs w:val="24"/>
          <w:lang w:val="uk-UA"/>
        </w:rPr>
      </w:pPr>
    </w:p>
    <w:p w14:paraId="265CB6C0" w14:textId="77777777" w:rsidR="006E30CE" w:rsidRDefault="006E30CE" w:rsidP="001E2ABD">
      <w:pPr>
        <w:spacing w:after="0" w:line="240" w:lineRule="auto"/>
        <w:ind w:left="6521"/>
        <w:rPr>
          <w:rFonts w:ascii="Times New Roman" w:hAnsi="Times New Roman" w:cs="Times New Roman"/>
          <w:b/>
          <w:sz w:val="24"/>
          <w:szCs w:val="24"/>
          <w:lang w:val="uk-UA"/>
        </w:rPr>
      </w:pPr>
    </w:p>
    <w:p w14:paraId="7D846F62" w14:textId="77777777" w:rsidR="006E30CE" w:rsidRDefault="006E30CE" w:rsidP="001E2ABD">
      <w:pPr>
        <w:spacing w:after="0" w:line="240" w:lineRule="auto"/>
        <w:ind w:left="6521"/>
        <w:rPr>
          <w:rFonts w:ascii="Times New Roman" w:hAnsi="Times New Roman" w:cs="Times New Roman"/>
          <w:b/>
          <w:sz w:val="24"/>
          <w:szCs w:val="24"/>
          <w:lang w:val="uk-UA"/>
        </w:rPr>
      </w:pPr>
    </w:p>
    <w:p w14:paraId="3696CF59" w14:textId="4DDB9F8B" w:rsidR="001E2ABD" w:rsidRDefault="001E2ABD" w:rsidP="001E2ABD">
      <w:pPr>
        <w:spacing w:after="0" w:line="240" w:lineRule="auto"/>
        <w:ind w:left="6521"/>
        <w:rPr>
          <w:rFonts w:ascii="Times New Roman" w:hAnsi="Times New Roman" w:cs="Times New Roman"/>
          <w:b/>
          <w:sz w:val="24"/>
          <w:szCs w:val="24"/>
        </w:rPr>
      </w:pPr>
      <w:r>
        <w:rPr>
          <w:rFonts w:ascii="Times New Roman" w:hAnsi="Times New Roman" w:cs="Times New Roman"/>
          <w:b/>
          <w:sz w:val="24"/>
          <w:szCs w:val="24"/>
          <w:lang w:val="uk-UA"/>
        </w:rPr>
        <w:t>З</w:t>
      </w:r>
      <w:r>
        <w:rPr>
          <w:rFonts w:ascii="Times New Roman" w:hAnsi="Times New Roman" w:cs="Times New Roman"/>
          <w:b/>
          <w:sz w:val="24"/>
          <w:szCs w:val="24"/>
        </w:rPr>
        <w:t>АТВЕРДЖЕНО</w:t>
      </w:r>
    </w:p>
    <w:p w14:paraId="529D5F80" w14:textId="77777777" w:rsidR="001E2ABD" w:rsidRDefault="001E2ABD" w:rsidP="001E2ABD">
      <w:pPr>
        <w:spacing w:after="0" w:line="240" w:lineRule="auto"/>
        <w:ind w:left="6521"/>
        <w:rPr>
          <w:rFonts w:ascii="Times New Roman" w:hAnsi="Times New Roman" w:cs="Times New Roman"/>
          <w:sz w:val="24"/>
          <w:szCs w:val="24"/>
        </w:rPr>
      </w:pPr>
      <w:r>
        <w:rPr>
          <w:rFonts w:ascii="Times New Roman" w:hAnsi="Times New Roman" w:cs="Times New Roman"/>
          <w:sz w:val="24"/>
          <w:szCs w:val="24"/>
        </w:rPr>
        <w:t>Наказ ТУ ССО</w:t>
      </w:r>
    </w:p>
    <w:p w14:paraId="7A6586FD" w14:textId="77777777" w:rsidR="001E2ABD" w:rsidRDefault="001E2ABD" w:rsidP="001E2ABD">
      <w:pPr>
        <w:spacing w:after="0" w:line="240" w:lineRule="auto"/>
        <w:ind w:left="6521"/>
        <w:rPr>
          <w:rFonts w:ascii="Times New Roman" w:hAnsi="Times New Roman" w:cs="Times New Roman"/>
          <w:sz w:val="24"/>
          <w:szCs w:val="24"/>
        </w:rPr>
      </w:pPr>
      <w:r>
        <w:rPr>
          <w:rFonts w:ascii="Times New Roman" w:hAnsi="Times New Roman" w:cs="Times New Roman"/>
          <w:sz w:val="24"/>
          <w:szCs w:val="24"/>
        </w:rPr>
        <w:t xml:space="preserve">у Рівненській області </w:t>
      </w:r>
    </w:p>
    <w:p w14:paraId="23F8A1C8" w14:textId="0E74F487" w:rsidR="001E2ABD" w:rsidRDefault="001E2ABD" w:rsidP="001E2ABD">
      <w:pPr>
        <w:spacing w:after="0" w:line="240" w:lineRule="auto"/>
        <w:ind w:left="6521"/>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uk-UA"/>
        </w:rPr>
        <w:t>___ 0</w:t>
      </w:r>
      <w:r w:rsidR="0045427F">
        <w:rPr>
          <w:rFonts w:ascii="Times New Roman" w:hAnsi="Times New Roman" w:cs="Times New Roman"/>
          <w:sz w:val="24"/>
          <w:szCs w:val="24"/>
          <w:lang w:val="uk-UA"/>
        </w:rPr>
        <w:t>8</w:t>
      </w:r>
      <w:r>
        <w:rPr>
          <w:rFonts w:ascii="Times New Roman" w:hAnsi="Times New Roman" w:cs="Times New Roman"/>
          <w:sz w:val="24"/>
          <w:szCs w:val="24"/>
          <w:lang w:val="uk-UA"/>
        </w:rPr>
        <w:t>.2024</w:t>
      </w:r>
      <w:r>
        <w:rPr>
          <w:rFonts w:ascii="Times New Roman" w:hAnsi="Times New Roman" w:cs="Times New Roman"/>
          <w:sz w:val="24"/>
          <w:szCs w:val="24"/>
        </w:rPr>
        <w:t xml:space="preserve"> № </w:t>
      </w:r>
      <w:r>
        <w:rPr>
          <w:rFonts w:ascii="Times New Roman" w:hAnsi="Times New Roman" w:cs="Times New Roman"/>
          <w:sz w:val="24"/>
          <w:szCs w:val="24"/>
          <w:lang w:val="uk-UA"/>
        </w:rPr>
        <w:t xml:space="preserve">___ </w:t>
      </w:r>
    </w:p>
    <w:p w14:paraId="14633187" w14:textId="77777777" w:rsidR="001E2ABD" w:rsidRDefault="001E2ABD" w:rsidP="001E2ABD">
      <w:pPr>
        <w:spacing w:after="0" w:line="240" w:lineRule="auto"/>
        <w:jc w:val="center"/>
        <w:rPr>
          <w:rFonts w:ascii="Times New Roman" w:hAnsi="Times New Roman" w:cs="Times New Roman"/>
          <w:b/>
          <w:sz w:val="24"/>
          <w:szCs w:val="24"/>
          <w:lang w:val="uk-UA"/>
        </w:rPr>
      </w:pPr>
    </w:p>
    <w:p w14:paraId="3C6FC08A" w14:textId="3E36FA1E" w:rsidR="001E2ABD" w:rsidRDefault="001E2ABD" w:rsidP="001E2AB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УМОВИ</w:t>
      </w:r>
    </w:p>
    <w:p w14:paraId="5E2626C4" w14:textId="78AA0D2F" w:rsidR="000619C1" w:rsidRDefault="000619C1" w:rsidP="001E2ABD">
      <w:pPr>
        <w:spacing w:after="0" w:line="240" w:lineRule="auto"/>
        <w:jc w:val="center"/>
        <w:rPr>
          <w:rFonts w:ascii="Times New Roman" w:hAnsi="Times New Roman" w:cs="Times New Roman"/>
          <w:b/>
          <w:sz w:val="24"/>
          <w:szCs w:val="24"/>
        </w:rPr>
      </w:pPr>
      <w:r w:rsidRPr="0017600D">
        <w:rPr>
          <w:rFonts w:ascii="Times New Roman" w:hAnsi="Times New Roman" w:cs="Times New Roman"/>
          <w:b/>
          <w:sz w:val="24"/>
          <w:szCs w:val="24"/>
        </w:rPr>
        <w:t>проведення конкурсу на зайняття вакантної посади</w:t>
      </w:r>
    </w:p>
    <w:p w14:paraId="63B02AF8" w14:textId="7159BD86" w:rsidR="00483AA0" w:rsidRPr="00AC1FD9" w:rsidRDefault="00483AA0" w:rsidP="00483AA0">
      <w:pPr>
        <w:widowControl w:val="0"/>
        <w:numPr>
          <w:ilvl w:val="0"/>
          <w:numId w:val="10"/>
        </w:numPr>
        <w:tabs>
          <w:tab w:val="left" w:pos="709"/>
        </w:tabs>
        <w:autoSpaceDE w:val="0"/>
        <w:autoSpaceDN w:val="0"/>
        <w:adjustRightInd w:val="0"/>
        <w:spacing w:after="0" w:line="240" w:lineRule="auto"/>
        <w:ind w:left="0" w:firstLine="567"/>
        <w:jc w:val="both"/>
        <w:rPr>
          <w:rFonts w:ascii="Times New Roman" w:hAnsi="Times New Roman" w:cs="Times New Roman"/>
          <w:b/>
          <w:sz w:val="24"/>
          <w:szCs w:val="24"/>
          <w:lang w:val="uk-UA"/>
        </w:rPr>
      </w:pPr>
      <w:bookmarkStart w:id="1" w:name="_GoBack"/>
      <w:bookmarkEnd w:id="1"/>
      <w:r w:rsidRPr="00AC1FD9">
        <w:rPr>
          <w:rFonts w:ascii="Times New Roman" w:hAnsi="Times New Roman" w:cs="Times New Roman"/>
          <w:b/>
          <w:sz w:val="24"/>
          <w:szCs w:val="24"/>
          <w:lang w:val="uk-UA"/>
        </w:rPr>
        <w:t xml:space="preserve">контролера  ІІ категорії </w:t>
      </w:r>
      <w:r>
        <w:rPr>
          <w:rFonts w:ascii="Times New Roman" w:hAnsi="Times New Roman" w:cs="Times New Roman"/>
          <w:b/>
          <w:sz w:val="24"/>
          <w:szCs w:val="24"/>
          <w:lang w:val="uk-UA"/>
        </w:rPr>
        <w:t>1</w:t>
      </w:r>
      <w:r w:rsidRPr="00AC1FD9">
        <w:rPr>
          <w:rFonts w:ascii="Times New Roman" w:hAnsi="Times New Roman" w:cs="Times New Roman"/>
          <w:b/>
          <w:sz w:val="24"/>
          <w:szCs w:val="24"/>
          <w:lang w:val="uk-UA"/>
        </w:rPr>
        <w:t xml:space="preserve"> віділення </w:t>
      </w:r>
      <w:r>
        <w:rPr>
          <w:rFonts w:ascii="Times New Roman" w:hAnsi="Times New Roman" w:cs="Times New Roman"/>
          <w:b/>
          <w:sz w:val="24"/>
          <w:szCs w:val="24"/>
          <w:lang w:val="uk-UA"/>
        </w:rPr>
        <w:t>2</w:t>
      </w:r>
      <w:r w:rsidRPr="00AC1FD9">
        <w:rPr>
          <w:rFonts w:ascii="Times New Roman" w:hAnsi="Times New Roman" w:cs="Times New Roman"/>
          <w:b/>
          <w:sz w:val="24"/>
          <w:szCs w:val="24"/>
          <w:lang w:val="uk-UA"/>
        </w:rPr>
        <w:t xml:space="preserve"> взводу охорони 1 підрозділу охорони територіального управління (</w:t>
      </w:r>
      <w:r>
        <w:rPr>
          <w:rFonts w:ascii="Times New Roman" w:hAnsi="Times New Roman" w:cs="Times New Roman"/>
          <w:b/>
          <w:sz w:val="24"/>
          <w:szCs w:val="24"/>
          <w:lang w:val="uk-UA"/>
        </w:rPr>
        <w:t>Рівненський</w:t>
      </w:r>
      <w:r w:rsidRPr="00AC1FD9">
        <w:rPr>
          <w:rFonts w:ascii="Times New Roman" w:hAnsi="Times New Roman" w:cs="Times New Roman"/>
          <w:b/>
          <w:sz w:val="24"/>
          <w:szCs w:val="24"/>
          <w:lang w:val="uk-UA"/>
        </w:rPr>
        <w:t xml:space="preserve"> </w:t>
      </w:r>
      <w:r>
        <w:rPr>
          <w:rFonts w:ascii="Times New Roman" w:hAnsi="Times New Roman" w:cs="Times New Roman"/>
          <w:b/>
          <w:sz w:val="24"/>
          <w:szCs w:val="24"/>
          <w:lang w:val="uk-UA"/>
        </w:rPr>
        <w:t>міський</w:t>
      </w:r>
      <w:r w:rsidRPr="00AC1FD9">
        <w:rPr>
          <w:rFonts w:ascii="Times New Roman" w:hAnsi="Times New Roman" w:cs="Times New Roman"/>
          <w:b/>
          <w:sz w:val="24"/>
          <w:szCs w:val="24"/>
          <w:lang w:val="uk-UA"/>
        </w:rPr>
        <w:t xml:space="preserve"> суд) </w:t>
      </w:r>
    </w:p>
    <w:p w14:paraId="1AC8BFD5" w14:textId="0E76DFC8" w:rsidR="00483AA0" w:rsidRPr="00AC1FD9" w:rsidRDefault="00483AA0" w:rsidP="00483AA0">
      <w:pPr>
        <w:widowControl w:val="0"/>
        <w:numPr>
          <w:ilvl w:val="0"/>
          <w:numId w:val="10"/>
        </w:numPr>
        <w:tabs>
          <w:tab w:val="left" w:pos="709"/>
        </w:tabs>
        <w:autoSpaceDE w:val="0"/>
        <w:autoSpaceDN w:val="0"/>
        <w:adjustRightInd w:val="0"/>
        <w:spacing w:after="0" w:line="240" w:lineRule="auto"/>
        <w:ind w:left="0" w:firstLine="567"/>
        <w:jc w:val="both"/>
        <w:rPr>
          <w:rFonts w:ascii="Times New Roman" w:hAnsi="Times New Roman" w:cs="Times New Roman"/>
          <w:b/>
          <w:sz w:val="24"/>
          <w:szCs w:val="24"/>
          <w:lang w:val="uk-UA"/>
        </w:rPr>
      </w:pPr>
      <w:r w:rsidRPr="00AC1FD9">
        <w:rPr>
          <w:rFonts w:ascii="Times New Roman" w:hAnsi="Times New Roman" w:cs="Times New Roman"/>
          <w:b/>
          <w:sz w:val="24"/>
          <w:szCs w:val="24"/>
          <w:lang w:val="uk-UA"/>
        </w:rPr>
        <w:t xml:space="preserve">контролера  ІІ категорії </w:t>
      </w:r>
      <w:r>
        <w:rPr>
          <w:rFonts w:ascii="Times New Roman" w:hAnsi="Times New Roman" w:cs="Times New Roman"/>
          <w:b/>
          <w:sz w:val="24"/>
          <w:szCs w:val="24"/>
          <w:lang w:val="uk-UA"/>
        </w:rPr>
        <w:t>2</w:t>
      </w:r>
      <w:r w:rsidRPr="00AC1FD9">
        <w:rPr>
          <w:rFonts w:ascii="Times New Roman" w:hAnsi="Times New Roman" w:cs="Times New Roman"/>
          <w:b/>
          <w:sz w:val="24"/>
          <w:szCs w:val="24"/>
          <w:lang w:val="uk-UA"/>
        </w:rPr>
        <w:t xml:space="preserve"> віділення </w:t>
      </w:r>
      <w:r>
        <w:rPr>
          <w:rFonts w:ascii="Times New Roman" w:hAnsi="Times New Roman" w:cs="Times New Roman"/>
          <w:b/>
          <w:sz w:val="24"/>
          <w:szCs w:val="24"/>
          <w:lang w:val="uk-UA"/>
        </w:rPr>
        <w:t>2</w:t>
      </w:r>
      <w:r w:rsidRPr="00AC1FD9">
        <w:rPr>
          <w:rFonts w:ascii="Times New Roman" w:hAnsi="Times New Roman" w:cs="Times New Roman"/>
          <w:b/>
          <w:sz w:val="24"/>
          <w:szCs w:val="24"/>
          <w:lang w:val="uk-UA"/>
        </w:rPr>
        <w:t xml:space="preserve"> взводу охорони 1 підрозділу охорони територіального управління (</w:t>
      </w:r>
      <w:r>
        <w:rPr>
          <w:rFonts w:ascii="Times New Roman" w:hAnsi="Times New Roman" w:cs="Times New Roman"/>
          <w:b/>
          <w:sz w:val="24"/>
          <w:szCs w:val="24"/>
          <w:lang w:val="uk-UA"/>
        </w:rPr>
        <w:t>Рівненський</w:t>
      </w:r>
      <w:r w:rsidRPr="00AC1FD9">
        <w:rPr>
          <w:rFonts w:ascii="Times New Roman" w:hAnsi="Times New Roman" w:cs="Times New Roman"/>
          <w:b/>
          <w:sz w:val="24"/>
          <w:szCs w:val="24"/>
          <w:lang w:val="uk-UA"/>
        </w:rPr>
        <w:t xml:space="preserve"> </w:t>
      </w:r>
      <w:r>
        <w:rPr>
          <w:rFonts w:ascii="Times New Roman" w:hAnsi="Times New Roman" w:cs="Times New Roman"/>
          <w:b/>
          <w:sz w:val="24"/>
          <w:szCs w:val="24"/>
          <w:lang w:val="uk-UA"/>
        </w:rPr>
        <w:t>окружний адміністративний</w:t>
      </w:r>
      <w:r w:rsidRPr="00AC1FD9">
        <w:rPr>
          <w:rFonts w:ascii="Times New Roman" w:hAnsi="Times New Roman" w:cs="Times New Roman"/>
          <w:b/>
          <w:sz w:val="24"/>
          <w:szCs w:val="24"/>
          <w:lang w:val="uk-UA"/>
        </w:rPr>
        <w:t xml:space="preserve"> суд) </w:t>
      </w:r>
    </w:p>
    <w:p w14:paraId="3A4AD3E7" w14:textId="02FD7A21" w:rsidR="00483AA0" w:rsidRPr="00EF5425" w:rsidRDefault="00EF5425" w:rsidP="00EF5425">
      <w:pPr>
        <w:widowControl w:val="0"/>
        <w:numPr>
          <w:ilvl w:val="0"/>
          <w:numId w:val="10"/>
        </w:numPr>
        <w:tabs>
          <w:tab w:val="left" w:pos="709"/>
        </w:tabs>
        <w:autoSpaceDE w:val="0"/>
        <w:autoSpaceDN w:val="0"/>
        <w:adjustRightInd w:val="0"/>
        <w:spacing w:after="0" w:line="240" w:lineRule="auto"/>
        <w:ind w:left="0" w:firstLine="567"/>
        <w:jc w:val="both"/>
        <w:rPr>
          <w:rFonts w:ascii="Times New Roman" w:hAnsi="Times New Roman" w:cs="Times New Roman"/>
          <w:b/>
          <w:sz w:val="24"/>
          <w:szCs w:val="24"/>
          <w:lang w:val="uk-UA"/>
        </w:rPr>
      </w:pPr>
      <w:r w:rsidRPr="00AC1FD9">
        <w:rPr>
          <w:rFonts w:ascii="Times New Roman" w:hAnsi="Times New Roman" w:cs="Times New Roman"/>
          <w:b/>
          <w:sz w:val="24"/>
          <w:szCs w:val="24"/>
          <w:lang w:val="uk-UA"/>
        </w:rPr>
        <w:t xml:space="preserve">контролера  ІІ категорії </w:t>
      </w:r>
      <w:r>
        <w:rPr>
          <w:rFonts w:ascii="Times New Roman" w:hAnsi="Times New Roman" w:cs="Times New Roman"/>
          <w:b/>
          <w:sz w:val="24"/>
          <w:szCs w:val="24"/>
          <w:lang w:val="uk-UA"/>
        </w:rPr>
        <w:t>1</w:t>
      </w:r>
      <w:r w:rsidRPr="00AC1FD9">
        <w:rPr>
          <w:rFonts w:ascii="Times New Roman" w:hAnsi="Times New Roman" w:cs="Times New Roman"/>
          <w:b/>
          <w:sz w:val="24"/>
          <w:szCs w:val="24"/>
          <w:lang w:val="uk-UA"/>
        </w:rPr>
        <w:t xml:space="preserve"> віділення </w:t>
      </w:r>
      <w:r>
        <w:rPr>
          <w:rFonts w:ascii="Times New Roman" w:hAnsi="Times New Roman" w:cs="Times New Roman"/>
          <w:b/>
          <w:sz w:val="24"/>
          <w:szCs w:val="24"/>
          <w:lang w:val="uk-UA"/>
        </w:rPr>
        <w:t>5</w:t>
      </w:r>
      <w:r w:rsidRPr="00AC1FD9">
        <w:rPr>
          <w:rFonts w:ascii="Times New Roman" w:hAnsi="Times New Roman" w:cs="Times New Roman"/>
          <w:b/>
          <w:sz w:val="24"/>
          <w:szCs w:val="24"/>
          <w:lang w:val="uk-UA"/>
        </w:rPr>
        <w:t xml:space="preserve"> взводу охорони </w:t>
      </w:r>
      <w:r>
        <w:rPr>
          <w:rFonts w:ascii="Times New Roman" w:hAnsi="Times New Roman" w:cs="Times New Roman"/>
          <w:b/>
          <w:sz w:val="24"/>
          <w:szCs w:val="24"/>
          <w:lang w:val="uk-UA"/>
        </w:rPr>
        <w:t>2</w:t>
      </w:r>
      <w:r w:rsidRPr="00AC1FD9">
        <w:rPr>
          <w:rFonts w:ascii="Times New Roman" w:hAnsi="Times New Roman" w:cs="Times New Roman"/>
          <w:b/>
          <w:sz w:val="24"/>
          <w:szCs w:val="24"/>
          <w:lang w:val="uk-UA"/>
        </w:rPr>
        <w:t xml:space="preserve"> підрозділу охорони територіального управління (</w:t>
      </w:r>
      <w:r>
        <w:rPr>
          <w:rFonts w:ascii="Times New Roman" w:hAnsi="Times New Roman" w:cs="Times New Roman"/>
          <w:b/>
          <w:sz w:val="24"/>
          <w:szCs w:val="24"/>
          <w:lang w:val="uk-UA"/>
        </w:rPr>
        <w:t>Сарненський районний суд Рівненської області)</w:t>
      </w:r>
    </w:p>
    <w:p w14:paraId="24A8AFFA" w14:textId="77777777" w:rsidR="001E2ABD" w:rsidRPr="00021DEA" w:rsidRDefault="001E2ABD" w:rsidP="001E2ABD">
      <w:pPr>
        <w:widowControl w:val="0"/>
        <w:tabs>
          <w:tab w:val="left" w:pos="709"/>
        </w:tabs>
        <w:autoSpaceDE w:val="0"/>
        <w:autoSpaceDN w:val="0"/>
        <w:adjustRightInd w:val="0"/>
        <w:spacing w:after="0" w:line="240" w:lineRule="auto"/>
        <w:ind w:left="567"/>
        <w:jc w:val="both"/>
        <w:rPr>
          <w:rFonts w:ascii="Times New Roman" w:hAnsi="Times New Roman" w:cs="Times New Roman"/>
          <w:sz w:val="28"/>
          <w:szCs w:val="28"/>
        </w:rPr>
      </w:pPr>
    </w:p>
    <w:p w14:paraId="7673CAC8" w14:textId="77777777" w:rsidR="001E2ABD" w:rsidRDefault="001E2ABD" w:rsidP="001E2ABD">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rPr>
        <w:t>Загальні умови</w:t>
      </w:r>
    </w:p>
    <w:p w14:paraId="53374700" w14:textId="77777777" w:rsidR="001E2ABD" w:rsidRDefault="001E2ABD" w:rsidP="001E2ABD">
      <w:pPr>
        <w:spacing w:after="0" w:line="240" w:lineRule="auto"/>
        <w:jc w:val="center"/>
        <w:rPr>
          <w:rFonts w:ascii="Times New Roman" w:hAnsi="Times New Roman" w:cs="Times New Roman"/>
          <w:b/>
          <w:sz w:val="24"/>
          <w:szCs w:val="24"/>
          <w:lang w:val="uk-UA"/>
        </w:rPr>
      </w:pPr>
    </w:p>
    <w:p w14:paraId="0AABBE05" w14:textId="74E6C54C" w:rsidR="001E2ABD" w:rsidRDefault="001E2ABD" w:rsidP="001E2ABD">
      <w:pPr>
        <w:spacing w:after="0" w:line="240" w:lineRule="auto"/>
        <w:ind w:firstLine="851"/>
        <w:jc w:val="both"/>
        <w:rPr>
          <w:rFonts w:ascii="Times New Roman" w:hAnsi="Times New Roman" w:cs="Times New Roman"/>
          <w:b/>
          <w:sz w:val="24"/>
          <w:szCs w:val="24"/>
          <w:lang w:val="uk-UA"/>
        </w:rPr>
      </w:pPr>
      <w:r>
        <w:rPr>
          <w:rFonts w:ascii="Times New Roman" w:hAnsi="Times New Roman" w:cs="Times New Roman"/>
          <w:b/>
          <w:sz w:val="24"/>
          <w:szCs w:val="24"/>
          <w:lang w:val="uk-UA"/>
        </w:rPr>
        <w:t>1. Основні повноваження</w:t>
      </w:r>
      <w:r w:rsidR="00EF5425">
        <w:rPr>
          <w:rFonts w:ascii="Times New Roman" w:hAnsi="Times New Roman" w:cs="Times New Roman"/>
          <w:b/>
          <w:sz w:val="24"/>
          <w:szCs w:val="24"/>
          <w:lang w:val="uk-UA"/>
        </w:rPr>
        <w:t xml:space="preserve"> </w:t>
      </w:r>
      <w:r w:rsidRPr="00EF5425">
        <w:rPr>
          <w:rFonts w:ascii="Times New Roman" w:hAnsi="Times New Roman" w:cs="Times New Roman"/>
          <w:sz w:val="24"/>
          <w:szCs w:val="24"/>
          <w:lang w:val="uk-UA"/>
        </w:rPr>
        <w:t>контролера ІІ категорії</w:t>
      </w:r>
      <w:r w:rsidR="00EF5425">
        <w:rPr>
          <w:rFonts w:ascii="Times New Roman" w:hAnsi="Times New Roman" w:cs="Times New Roman"/>
          <w:sz w:val="24"/>
          <w:szCs w:val="24"/>
          <w:lang w:val="uk-UA"/>
        </w:rPr>
        <w:t xml:space="preserve"> </w:t>
      </w:r>
      <w:r w:rsidRPr="00EF5425">
        <w:rPr>
          <w:rFonts w:ascii="Times New Roman" w:hAnsi="Times New Roman" w:cs="Times New Roman"/>
          <w:sz w:val="24"/>
          <w:szCs w:val="24"/>
          <w:lang w:val="uk-UA"/>
        </w:rPr>
        <w:t xml:space="preserve">підрозділу охорони територіального управління </w:t>
      </w:r>
      <w:r w:rsidRPr="00EF5425">
        <w:rPr>
          <w:rFonts w:ascii="Times New Roman" w:hAnsi="Times New Roman" w:cs="Times New Roman"/>
          <w:sz w:val="24"/>
          <w:szCs w:val="24"/>
        </w:rPr>
        <w:t>Служби судової охорони у </w:t>
      </w:r>
      <w:r w:rsidRPr="00EF5425">
        <w:rPr>
          <w:rFonts w:ascii="Times New Roman" w:hAnsi="Times New Roman" w:cs="Times New Roman"/>
          <w:sz w:val="24"/>
          <w:szCs w:val="24"/>
          <w:lang w:val="uk-UA"/>
        </w:rPr>
        <w:t>Рівненській</w:t>
      </w:r>
      <w:r w:rsidRPr="00EF5425">
        <w:rPr>
          <w:rFonts w:ascii="Times New Roman" w:hAnsi="Times New Roman" w:cs="Times New Roman"/>
          <w:sz w:val="24"/>
          <w:szCs w:val="24"/>
        </w:rPr>
        <w:t xml:space="preserve"> області</w:t>
      </w:r>
      <w:r w:rsidRPr="00EF5425">
        <w:rPr>
          <w:rFonts w:ascii="Times New Roman" w:hAnsi="Times New Roman" w:cs="Times New Roman"/>
          <w:sz w:val="24"/>
          <w:szCs w:val="24"/>
          <w:lang w:val="uk-UA"/>
        </w:rPr>
        <w:t xml:space="preserve"> (далі – </w:t>
      </w:r>
      <w:r w:rsidR="00023FA4" w:rsidRPr="00EF5425">
        <w:rPr>
          <w:rFonts w:ascii="Times New Roman" w:hAnsi="Times New Roman" w:cs="Times New Roman"/>
          <w:sz w:val="24"/>
          <w:szCs w:val="24"/>
          <w:lang w:val="uk-UA"/>
        </w:rPr>
        <w:t>т</w:t>
      </w:r>
      <w:r w:rsidRPr="00EF5425">
        <w:rPr>
          <w:rFonts w:ascii="Times New Roman" w:hAnsi="Times New Roman" w:cs="Times New Roman"/>
          <w:sz w:val="24"/>
          <w:szCs w:val="24"/>
          <w:lang w:val="uk-UA"/>
        </w:rPr>
        <w:t xml:space="preserve">ериторіальне управління): </w:t>
      </w:r>
    </w:p>
    <w:tbl>
      <w:tblPr>
        <w:tblW w:w="9768" w:type="dxa"/>
        <w:tblInd w:w="108" w:type="dxa"/>
        <w:tblLook w:val="04A0" w:firstRow="1" w:lastRow="0" w:firstColumn="1" w:lastColumn="0" w:noHBand="0" w:noVBand="1"/>
      </w:tblPr>
      <w:tblGrid>
        <w:gridCol w:w="9768"/>
      </w:tblGrid>
      <w:tr w:rsidR="001E2ABD" w14:paraId="32C05558" w14:textId="77777777" w:rsidTr="00023FA4">
        <w:trPr>
          <w:trHeight w:val="3064"/>
        </w:trPr>
        <w:tc>
          <w:tcPr>
            <w:tcW w:w="9768" w:type="dxa"/>
            <w:hideMark/>
          </w:tcPr>
          <w:p w14:paraId="79A57252" w14:textId="77777777" w:rsidR="001E2ABD" w:rsidRDefault="001E2ABD" w:rsidP="00023FA4">
            <w:pPr>
              <w:spacing w:after="0" w:line="240" w:lineRule="auto"/>
              <w:ind w:firstLine="709"/>
              <w:jc w:val="both"/>
              <w:rPr>
                <w:rFonts w:ascii="Times New Roman" w:hAnsi="Times New Roman" w:cs="Times New Roman"/>
                <w:sz w:val="24"/>
                <w:szCs w:val="24"/>
                <w:lang w:val="uk-UA" w:eastAsia="ru-RU"/>
              </w:rPr>
            </w:pPr>
            <w:r>
              <w:rPr>
                <w:rFonts w:ascii="Times New Roman" w:hAnsi="Times New Roman" w:cs="Times New Roman"/>
                <w:sz w:val="24"/>
                <w:szCs w:val="24"/>
                <w:lang w:val="uk-UA"/>
              </w:rPr>
              <w:t xml:space="preserve">1) здійснює завдання із забезпеченню охорони суддів, органів та установ системи правосуддя; </w:t>
            </w:r>
          </w:p>
          <w:p w14:paraId="5B1FAFF2" w14:textId="77777777" w:rsidR="001E2ABD" w:rsidRDefault="001E2ABD" w:rsidP="00023F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lang w:val="uk-UA"/>
              </w:rPr>
              <w:t xml:space="preserve">забезпечує попуск осіб до будинків (приміщень) судів органів та установ системи правосуддя та на їх територію транспортних засобів; </w:t>
            </w:r>
          </w:p>
          <w:p w14:paraId="69ADB000" w14:textId="352DA361" w:rsidR="001E2ABD" w:rsidRDefault="001E2ABD" w:rsidP="00023F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lang w:val="uk-UA"/>
              </w:rPr>
              <w:t xml:space="preserve">забезпечує підтримання та реагує на порушення громадського порядку під час розгляду справ судом, вживає заходів для припинення проявів неповаги </w:t>
            </w:r>
            <w:proofErr w:type="gramStart"/>
            <w:r>
              <w:rPr>
                <w:rFonts w:ascii="Times New Roman" w:hAnsi="Times New Roman" w:cs="Times New Roman"/>
                <w:sz w:val="24"/>
                <w:szCs w:val="24"/>
                <w:lang w:val="uk-UA"/>
              </w:rPr>
              <w:t>до</w:t>
            </w:r>
            <w:r w:rsidR="00EF5425">
              <w:rPr>
                <w:rFonts w:ascii="Times New Roman" w:hAnsi="Times New Roman" w:cs="Times New Roman"/>
                <w:sz w:val="24"/>
                <w:szCs w:val="24"/>
                <w:lang w:val="uk-UA"/>
              </w:rPr>
              <w:t xml:space="preserve"> </w:t>
            </w:r>
            <w:r>
              <w:rPr>
                <w:rFonts w:ascii="Times New Roman" w:hAnsi="Times New Roman" w:cs="Times New Roman"/>
                <w:sz w:val="24"/>
                <w:szCs w:val="24"/>
                <w:lang w:val="uk-UA"/>
              </w:rPr>
              <w:t>суду</w:t>
            </w:r>
            <w:proofErr w:type="gramEnd"/>
            <w:r>
              <w:rPr>
                <w:rFonts w:ascii="Times New Roman" w:hAnsi="Times New Roman" w:cs="Times New Roman"/>
                <w:sz w:val="24"/>
                <w:szCs w:val="24"/>
                <w:lang w:val="uk-UA"/>
              </w:rPr>
              <w:t xml:space="preserve">; </w:t>
            </w:r>
          </w:p>
          <w:p w14:paraId="4745EF14" w14:textId="133CEA50" w:rsidR="001E2ABD" w:rsidRDefault="001E2ABD" w:rsidP="00023FA4">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rPr>
              <w:t xml:space="preserve">4) </w:t>
            </w:r>
            <w:r>
              <w:rPr>
                <w:rFonts w:ascii="Times New Roman" w:hAnsi="Times New Roman" w:cs="Times New Roman"/>
                <w:sz w:val="24"/>
                <w:szCs w:val="24"/>
                <w:lang w:val="uk-UA"/>
              </w:rPr>
              <w:t>вживає заходи з охорони, забезпечення недоторканості та цілісності</w:t>
            </w:r>
            <w:r w:rsidR="00EF5425">
              <w:rPr>
                <w:rFonts w:ascii="Times New Roman" w:hAnsi="Times New Roman" w:cs="Times New Roman"/>
                <w:sz w:val="24"/>
                <w:szCs w:val="24"/>
                <w:lang w:val="uk-UA"/>
              </w:rPr>
              <w:t xml:space="preserve"> </w:t>
            </w:r>
            <w:proofErr w:type="gramStart"/>
            <w:r>
              <w:rPr>
                <w:rFonts w:ascii="Times New Roman" w:hAnsi="Times New Roman" w:cs="Times New Roman"/>
                <w:sz w:val="24"/>
                <w:szCs w:val="24"/>
                <w:lang w:val="uk-UA"/>
              </w:rPr>
              <w:t>приміщень  судів</w:t>
            </w:r>
            <w:proofErr w:type="gramEnd"/>
            <w:r>
              <w:rPr>
                <w:rFonts w:ascii="Times New Roman" w:hAnsi="Times New Roman" w:cs="Times New Roman"/>
                <w:sz w:val="24"/>
                <w:szCs w:val="24"/>
                <w:lang w:val="uk-UA"/>
              </w:rPr>
              <w:t xml:space="preserve">, органів та установ системи правосуддя, недоторканості та цілісності розташованого в цих приміщеннях майна, запобігання, недопущення чи припинення протиправних дій щодо нього;  </w:t>
            </w:r>
          </w:p>
          <w:p w14:paraId="60F1AE80" w14:textId="77777777" w:rsidR="001E2ABD" w:rsidRDefault="001E2ABD" w:rsidP="00023FA4">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5) інформує старшого наряду про зміни в несенні служби, що можуть призвести до ускладнення обстановки з охорони об’єкта приміщень суду, органу й установи системи правосуддя.  </w:t>
            </w:r>
          </w:p>
        </w:tc>
      </w:tr>
    </w:tbl>
    <w:p w14:paraId="1796D994" w14:textId="77777777" w:rsidR="001E2ABD" w:rsidRDefault="001E2ABD" w:rsidP="001E2ABD">
      <w:pPr>
        <w:spacing w:before="120" w:after="0" w:line="240" w:lineRule="auto"/>
        <w:ind w:firstLine="709"/>
        <w:rPr>
          <w:rFonts w:ascii="Times New Roman" w:hAnsi="Times New Roman" w:cs="Times New Roman"/>
          <w:b/>
          <w:sz w:val="24"/>
          <w:szCs w:val="24"/>
        </w:rPr>
      </w:pPr>
      <w:r>
        <w:rPr>
          <w:rFonts w:ascii="Times New Roman" w:hAnsi="Times New Roman" w:cs="Times New Roman"/>
          <w:b/>
          <w:sz w:val="24"/>
          <w:szCs w:val="24"/>
        </w:rPr>
        <w:t>2. Умови оплати праці:</w:t>
      </w:r>
    </w:p>
    <w:p w14:paraId="1125B69F" w14:textId="77777777" w:rsidR="001E2ABD" w:rsidRDefault="001E2ABD" w:rsidP="001E2ABD">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rPr>
        <w:t>1) посадовий оклад – відповідно до постанови Кабінету Міністрів України від 03</w:t>
      </w:r>
      <w:r>
        <w:rPr>
          <w:rFonts w:ascii="Times New Roman" w:hAnsi="Times New Roman" w:cs="Times New Roman"/>
          <w:sz w:val="24"/>
          <w:szCs w:val="24"/>
          <w:lang w:val="uk-UA"/>
        </w:rPr>
        <w:t> </w:t>
      </w:r>
      <w:r>
        <w:rPr>
          <w:rFonts w:ascii="Times New Roman" w:hAnsi="Times New Roman" w:cs="Times New Roman"/>
          <w:sz w:val="24"/>
          <w:szCs w:val="24"/>
        </w:rPr>
        <w:t>квітня 2019 року № 289 «Про грошове забезпечення співробітників Служби судової охорони»</w:t>
      </w:r>
      <w:r>
        <w:rPr>
          <w:rFonts w:ascii="Times New Roman" w:hAnsi="Times New Roman" w:cs="Times New Roman"/>
          <w:sz w:val="24"/>
          <w:szCs w:val="24"/>
          <w:lang w:val="uk-UA"/>
        </w:rPr>
        <w:t xml:space="preserve">. </w:t>
      </w:r>
    </w:p>
    <w:p w14:paraId="6EDB998C" w14:textId="77777777" w:rsidR="001E2ABD" w:rsidRDefault="001E2ABD" w:rsidP="001E2ABD">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799E7B01" w14:textId="77777777" w:rsidR="001E2ABD" w:rsidRDefault="001E2ABD" w:rsidP="001E2ABD">
      <w:pPr>
        <w:spacing w:before="120"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rPr>
        <w:t xml:space="preserve">3. Інформація про строковість чи безстроковість призначення </w:t>
      </w:r>
      <w:proofErr w:type="gramStart"/>
      <w:r>
        <w:rPr>
          <w:rFonts w:ascii="Times New Roman" w:hAnsi="Times New Roman" w:cs="Times New Roman"/>
          <w:b/>
          <w:sz w:val="24"/>
          <w:szCs w:val="24"/>
        </w:rPr>
        <w:t>на посаду</w:t>
      </w:r>
      <w:proofErr w:type="gramEnd"/>
      <w:r>
        <w:rPr>
          <w:rFonts w:ascii="Times New Roman" w:hAnsi="Times New Roman" w:cs="Times New Roman"/>
          <w:b/>
          <w:sz w:val="24"/>
          <w:szCs w:val="24"/>
        </w:rPr>
        <w:t>:</w:t>
      </w:r>
    </w:p>
    <w:p w14:paraId="4FE1CBF9" w14:textId="77777777" w:rsidR="001E2ABD" w:rsidRDefault="001E2ABD" w:rsidP="001E2A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безстроково. </w:t>
      </w:r>
    </w:p>
    <w:p w14:paraId="245AFDFA" w14:textId="77777777" w:rsidR="001E2ABD" w:rsidRDefault="001E2ABD" w:rsidP="001E2ABD">
      <w:pPr>
        <w:spacing w:before="120"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rPr>
        <w:t>4. Перелік документів, необхідних для участі в конкурсі, та строк їх подання:</w:t>
      </w:r>
    </w:p>
    <w:p w14:paraId="51CE3696" w14:textId="77777777" w:rsidR="001E2ABD" w:rsidRDefault="001E2ABD" w:rsidP="001E2ABD">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rPr>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6F10FF5E" w14:textId="77777777" w:rsidR="001E2ABD" w:rsidRDefault="001E2ABD" w:rsidP="001E2ABD">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2) копія паспорта громадянина України; </w:t>
      </w:r>
    </w:p>
    <w:p w14:paraId="7A21A20B" w14:textId="77777777" w:rsidR="001E2ABD" w:rsidRDefault="001E2ABD" w:rsidP="001E2ABD">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 копі</w:t>
      </w:r>
      <w:r>
        <w:rPr>
          <w:rFonts w:ascii="Times New Roman" w:hAnsi="Times New Roman" w:cs="Times New Roman"/>
          <w:sz w:val="24"/>
          <w:szCs w:val="24"/>
          <w:lang w:val="uk-UA"/>
        </w:rPr>
        <w:t>я</w:t>
      </w:r>
      <w:r>
        <w:rPr>
          <w:rFonts w:ascii="Times New Roman" w:hAnsi="Times New Roman" w:cs="Times New Roman"/>
          <w:sz w:val="24"/>
          <w:szCs w:val="24"/>
        </w:rPr>
        <w:t xml:space="preserve"> (копі</w:t>
      </w:r>
      <w:r>
        <w:rPr>
          <w:rFonts w:ascii="Times New Roman" w:hAnsi="Times New Roman" w:cs="Times New Roman"/>
          <w:sz w:val="24"/>
          <w:szCs w:val="24"/>
          <w:lang w:val="uk-UA"/>
        </w:rPr>
        <w:t>ї</w:t>
      </w:r>
      <w:r>
        <w:rPr>
          <w:rFonts w:ascii="Times New Roman" w:hAnsi="Times New Roman" w:cs="Times New Roman"/>
          <w:sz w:val="24"/>
          <w:szCs w:val="24"/>
        </w:rPr>
        <w:t xml:space="preserve">) документа (документів) про освіту; </w:t>
      </w:r>
    </w:p>
    <w:p w14:paraId="77528B96" w14:textId="61E00D19" w:rsidR="001E2ABD" w:rsidRDefault="001E2ABD" w:rsidP="001E2ABD">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4) заповнена особова картка визначеного зразка;</w:t>
      </w:r>
    </w:p>
    <w:p w14:paraId="34C1E29E" w14:textId="77777777" w:rsidR="001E2ABD" w:rsidRDefault="001E2ABD" w:rsidP="001E2ABD">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 автобіографія;</w:t>
      </w:r>
    </w:p>
    <w:p w14:paraId="0D1F9B3F" w14:textId="77777777" w:rsidR="001E2ABD" w:rsidRDefault="001E2ABD" w:rsidP="001E2ABD">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 фотокартка розміром 30х40 мм;</w:t>
      </w:r>
    </w:p>
    <w:p w14:paraId="10937D2E" w14:textId="77777777" w:rsidR="001E2ABD" w:rsidRDefault="001E2ABD" w:rsidP="001E2ABD">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7)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14:paraId="05361785" w14:textId="77777777" w:rsidR="001E2ABD" w:rsidRDefault="001E2ABD" w:rsidP="001E2ABD">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8) копія трудової книжки (за наявності); </w:t>
      </w:r>
    </w:p>
    <w:p w14:paraId="0730F993" w14:textId="77777777" w:rsidR="001E2ABD" w:rsidRDefault="001E2ABD" w:rsidP="001E2ABD">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9) медична довідка про стан здоров’я, форму і порядок надання якої</w:t>
      </w:r>
      <w:r>
        <w:rPr>
          <w:rFonts w:ascii="Times New Roman" w:hAnsi="Times New Roman" w:cs="Times New Roman"/>
          <w:sz w:val="24"/>
          <w:szCs w:val="24"/>
          <w:lang w:val="uk-UA"/>
        </w:rPr>
        <w:t>,</w:t>
      </w:r>
      <w:r>
        <w:rPr>
          <w:rFonts w:ascii="Times New Roman" w:hAnsi="Times New Roman" w:cs="Times New Roman"/>
          <w:sz w:val="24"/>
          <w:szCs w:val="24"/>
        </w:rPr>
        <w:t xml:space="preserve">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w:t>
      </w:r>
    </w:p>
    <w:p w14:paraId="7CE32EFA" w14:textId="77777777" w:rsidR="001E2ABD" w:rsidRDefault="001E2ABD" w:rsidP="001E2ABD">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rPr>
        <w:t>10) копія військового квитка або посвідчення особи військовослужбовця (для військовозобов’язаних або військовослужбовців).</w:t>
      </w:r>
    </w:p>
    <w:p w14:paraId="328E1DF7" w14:textId="77777777" w:rsidR="001E2ABD" w:rsidRDefault="001E2ABD" w:rsidP="001E2ABD">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14:paraId="11204B00" w14:textId="342FBB5E" w:rsidR="001E2ABD" w:rsidRDefault="001E2ABD" w:rsidP="001E2ABD">
      <w:pPr>
        <w:spacing w:after="0" w:line="240" w:lineRule="auto"/>
        <w:ind w:firstLine="773"/>
        <w:jc w:val="both"/>
        <w:rPr>
          <w:rFonts w:ascii="Times New Roman" w:hAnsi="Times New Roman" w:cs="Times New Roman"/>
          <w:sz w:val="24"/>
          <w:szCs w:val="24"/>
          <w:lang w:val="uk-UA"/>
        </w:rPr>
      </w:pPr>
      <w:r>
        <w:rPr>
          <w:rFonts w:ascii="Times New Roman" w:hAnsi="Times New Roman" w:cs="Times New Roman"/>
          <w:sz w:val="24"/>
          <w:szCs w:val="24"/>
        </w:rPr>
        <w:t xml:space="preserve">Документи приймаються з </w:t>
      </w:r>
      <w:r>
        <w:rPr>
          <w:rFonts w:ascii="Times New Roman" w:hAnsi="Times New Roman" w:cs="Times New Roman"/>
          <w:sz w:val="24"/>
          <w:szCs w:val="24"/>
          <w:lang w:val="uk-UA"/>
        </w:rPr>
        <w:t xml:space="preserve">08.00 год. </w:t>
      </w:r>
      <w:r w:rsidR="0045427F">
        <w:rPr>
          <w:rFonts w:ascii="Times New Roman" w:hAnsi="Times New Roman" w:cs="Times New Roman"/>
          <w:sz w:val="24"/>
          <w:szCs w:val="24"/>
          <w:lang w:val="uk-UA"/>
        </w:rPr>
        <w:t>05</w:t>
      </w:r>
      <w:r w:rsidR="00EF5425">
        <w:rPr>
          <w:rFonts w:ascii="Times New Roman" w:hAnsi="Times New Roman" w:cs="Times New Roman"/>
          <w:sz w:val="24"/>
          <w:szCs w:val="24"/>
          <w:lang w:val="uk-UA"/>
        </w:rPr>
        <w:t xml:space="preserve"> </w:t>
      </w:r>
      <w:r w:rsidR="0045427F">
        <w:rPr>
          <w:rFonts w:ascii="Times New Roman" w:hAnsi="Times New Roman" w:cs="Times New Roman"/>
          <w:sz w:val="24"/>
          <w:szCs w:val="24"/>
          <w:lang w:val="uk-UA"/>
        </w:rPr>
        <w:t>серпня</w:t>
      </w:r>
      <w:r w:rsidR="00EF5425">
        <w:rPr>
          <w:rFonts w:ascii="Times New Roman" w:hAnsi="Times New Roman" w:cs="Times New Roman"/>
          <w:sz w:val="24"/>
          <w:szCs w:val="24"/>
          <w:lang w:val="uk-UA"/>
        </w:rPr>
        <w:t xml:space="preserve"> </w:t>
      </w:r>
      <w:r>
        <w:rPr>
          <w:rFonts w:ascii="Times New Roman" w:hAnsi="Times New Roman" w:cs="Times New Roman"/>
          <w:sz w:val="24"/>
          <w:szCs w:val="24"/>
        </w:rPr>
        <w:t>20</w:t>
      </w:r>
      <w:r>
        <w:rPr>
          <w:rFonts w:ascii="Times New Roman" w:hAnsi="Times New Roman" w:cs="Times New Roman"/>
          <w:sz w:val="24"/>
          <w:szCs w:val="24"/>
          <w:lang w:val="uk-UA"/>
        </w:rPr>
        <w:t>24</w:t>
      </w:r>
      <w:r>
        <w:rPr>
          <w:rFonts w:ascii="Times New Roman" w:hAnsi="Times New Roman" w:cs="Times New Roman"/>
          <w:sz w:val="24"/>
          <w:szCs w:val="24"/>
        </w:rPr>
        <w:t xml:space="preserve"> року до </w:t>
      </w:r>
      <w:r>
        <w:rPr>
          <w:rFonts w:ascii="Times New Roman" w:hAnsi="Times New Roman" w:cs="Times New Roman"/>
          <w:sz w:val="24"/>
          <w:szCs w:val="24"/>
          <w:lang w:val="uk-UA"/>
        </w:rPr>
        <w:t>17.</w:t>
      </w:r>
      <w:r>
        <w:rPr>
          <w:rFonts w:ascii="Times New Roman" w:hAnsi="Times New Roman" w:cs="Times New Roman"/>
          <w:sz w:val="24"/>
          <w:szCs w:val="24"/>
        </w:rPr>
        <w:t xml:space="preserve">00 </w:t>
      </w:r>
      <w:r>
        <w:rPr>
          <w:rFonts w:ascii="Times New Roman" w:hAnsi="Times New Roman" w:cs="Times New Roman"/>
          <w:sz w:val="24"/>
          <w:szCs w:val="24"/>
          <w:lang w:val="uk-UA"/>
        </w:rPr>
        <w:t xml:space="preserve">год. </w:t>
      </w:r>
      <w:r w:rsidR="00EF5425">
        <w:rPr>
          <w:rFonts w:ascii="Times New Roman" w:hAnsi="Times New Roman" w:cs="Times New Roman"/>
          <w:sz w:val="24"/>
          <w:szCs w:val="24"/>
          <w:lang w:val="uk-UA"/>
        </w:rPr>
        <w:t>1</w:t>
      </w:r>
      <w:r w:rsidR="00C34413">
        <w:rPr>
          <w:rFonts w:ascii="Times New Roman" w:hAnsi="Times New Roman" w:cs="Times New Roman"/>
          <w:sz w:val="24"/>
          <w:szCs w:val="24"/>
          <w:lang w:val="uk-UA"/>
        </w:rPr>
        <w:t>3</w:t>
      </w:r>
      <w:r>
        <w:rPr>
          <w:rFonts w:ascii="Times New Roman" w:hAnsi="Times New Roman" w:cs="Times New Roman"/>
          <w:sz w:val="24"/>
          <w:szCs w:val="24"/>
          <w:lang w:val="uk-UA"/>
        </w:rPr>
        <w:t xml:space="preserve"> </w:t>
      </w:r>
      <w:r w:rsidR="00EF5425">
        <w:rPr>
          <w:rFonts w:ascii="Times New Roman" w:hAnsi="Times New Roman" w:cs="Times New Roman"/>
          <w:sz w:val="24"/>
          <w:szCs w:val="24"/>
          <w:lang w:val="uk-UA"/>
        </w:rPr>
        <w:t>серпня</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 20</w:t>
      </w:r>
      <w:r>
        <w:rPr>
          <w:rFonts w:ascii="Times New Roman" w:hAnsi="Times New Roman" w:cs="Times New Roman"/>
          <w:sz w:val="24"/>
          <w:szCs w:val="24"/>
          <w:lang w:val="uk-UA"/>
        </w:rPr>
        <w:t>24</w:t>
      </w:r>
      <w:r>
        <w:rPr>
          <w:rFonts w:ascii="Times New Roman" w:hAnsi="Times New Roman" w:cs="Times New Roman"/>
          <w:sz w:val="24"/>
          <w:szCs w:val="24"/>
        </w:rPr>
        <w:t xml:space="preserve"> року за адресою: м. </w:t>
      </w:r>
      <w:r>
        <w:rPr>
          <w:rFonts w:ascii="Times New Roman" w:hAnsi="Times New Roman" w:cs="Times New Roman"/>
          <w:sz w:val="24"/>
          <w:szCs w:val="24"/>
          <w:lang w:val="uk-UA"/>
        </w:rPr>
        <w:t>Рівне</w:t>
      </w:r>
      <w:r>
        <w:rPr>
          <w:rFonts w:ascii="Times New Roman" w:hAnsi="Times New Roman" w:cs="Times New Roman"/>
          <w:sz w:val="24"/>
          <w:szCs w:val="24"/>
        </w:rPr>
        <w:t xml:space="preserve"> вул.</w:t>
      </w:r>
      <w:r>
        <w:rPr>
          <w:rFonts w:ascii="Times New Roman" w:hAnsi="Times New Roman" w:cs="Times New Roman"/>
          <w:sz w:val="24"/>
          <w:szCs w:val="24"/>
          <w:lang w:val="uk-UA"/>
        </w:rPr>
        <w:t xml:space="preserve"> С. Петлюри, 10.</w:t>
      </w:r>
    </w:p>
    <w:p w14:paraId="1EE9F04E" w14:textId="69626948" w:rsidR="001E2ABD" w:rsidRDefault="001E2ABD" w:rsidP="001E2ABD">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lang w:val="uk-UA"/>
        </w:rPr>
        <w:t>На контролера</w:t>
      </w:r>
      <w:r w:rsidRPr="00855113">
        <w:rPr>
          <w:rFonts w:ascii="Times New Roman" w:hAnsi="Times New Roman" w:cs="Times New Roman"/>
          <w:sz w:val="24"/>
          <w:szCs w:val="24"/>
          <w:lang w:val="uk-UA"/>
        </w:rPr>
        <w:t xml:space="preserve"> ІІ категорії підрозділу охорони територіального управління </w:t>
      </w:r>
      <w:r w:rsidRPr="007C47D2">
        <w:rPr>
          <w:rFonts w:ascii="Times New Roman" w:hAnsi="Times New Roman" w:cs="Times New Roman"/>
          <w:sz w:val="24"/>
          <w:szCs w:val="24"/>
          <w:lang w:val="uk-UA"/>
        </w:rPr>
        <w:t>Служби судової охорони у</w:t>
      </w:r>
      <w:r w:rsidRPr="00855113">
        <w:rPr>
          <w:rFonts w:ascii="Times New Roman" w:hAnsi="Times New Roman" w:cs="Times New Roman"/>
          <w:sz w:val="24"/>
          <w:szCs w:val="24"/>
        </w:rPr>
        <w:t> </w:t>
      </w:r>
      <w:r w:rsidRPr="00855113">
        <w:rPr>
          <w:rFonts w:ascii="Times New Roman" w:hAnsi="Times New Roman" w:cs="Times New Roman"/>
          <w:sz w:val="24"/>
          <w:szCs w:val="24"/>
          <w:lang w:val="uk-UA"/>
        </w:rPr>
        <w:t>Рівненській</w:t>
      </w:r>
      <w:r w:rsidRPr="007C47D2">
        <w:rPr>
          <w:rFonts w:ascii="Times New Roman" w:hAnsi="Times New Roman" w:cs="Times New Roman"/>
          <w:sz w:val="24"/>
          <w:szCs w:val="24"/>
          <w:lang w:val="uk-UA"/>
        </w:rPr>
        <w:t xml:space="preserve"> області</w:t>
      </w:r>
      <w:r>
        <w:rPr>
          <w:rFonts w:ascii="Times New Roman" w:hAnsi="Times New Roman" w:cs="Times New Roman"/>
          <w:sz w:val="24"/>
          <w:szCs w:val="24"/>
          <w:lang w:val="uk-UA"/>
        </w:rPr>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0FB4A7BF" w14:textId="77777777" w:rsidR="001E2ABD" w:rsidRDefault="001E2ABD" w:rsidP="001E2ABD">
      <w:pPr>
        <w:spacing w:before="120"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rPr>
        <w:t xml:space="preserve">5. Місце, дата та час початку проведення конкурсу: </w:t>
      </w:r>
    </w:p>
    <w:p w14:paraId="209401D6" w14:textId="3C966075" w:rsidR="001E2ABD" w:rsidRDefault="001E2ABD" w:rsidP="001E2ABD">
      <w:pPr>
        <w:spacing w:before="120"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rPr>
        <w:t xml:space="preserve">м. </w:t>
      </w:r>
      <w:r>
        <w:rPr>
          <w:rFonts w:ascii="Times New Roman" w:hAnsi="Times New Roman" w:cs="Times New Roman"/>
          <w:sz w:val="24"/>
          <w:szCs w:val="24"/>
          <w:lang w:val="uk-UA"/>
        </w:rPr>
        <w:t>Рівне</w:t>
      </w:r>
      <w:r>
        <w:rPr>
          <w:rFonts w:ascii="Times New Roman" w:hAnsi="Times New Roman" w:cs="Times New Roman"/>
          <w:sz w:val="24"/>
          <w:szCs w:val="24"/>
        </w:rPr>
        <w:t xml:space="preserve"> вул. </w:t>
      </w:r>
      <w:r>
        <w:rPr>
          <w:rFonts w:ascii="Times New Roman" w:hAnsi="Times New Roman" w:cs="Times New Roman"/>
          <w:sz w:val="24"/>
          <w:szCs w:val="24"/>
          <w:lang w:val="uk-UA"/>
        </w:rPr>
        <w:t>С. Петлюри 10,</w:t>
      </w:r>
      <w:r>
        <w:rPr>
          <w:rFonts w:ascii="Times New Roman" w:hAnsi="Times New Roman" w:cs="Times New Roman"/>
          <w:sz w:val="24"/>
          <w:szCs w:val="24"/>
        </w:rPr>
        <w:t xml:space="preserve"> територіальне управління Служби судової охорони у </w:t>
      </w:r>
      <w:r>
        <w:rPr>
          <w:rFonts w:ascii="Times New Roman" w:hAnsi="Times New Roman" w:cs="Times New Roman"/>
          <w:sz w:val="24"/>
          <w:szCs w:val="24"/>
          <w:lang w:val="uk-UA"/>
        </w:rPr>
        <w:t xml:space="preserve">Рівненській </w:t>
      </w:r>
      <w:r>
        <w:rPr>
          <w:rFonts w:ascii="Times New Roman" w:hAnsi="Times New Roman" w:cs="Times New Roman"/>
          <w:sz w:val="24"/>
          <w:szCs w:val="24"/>
        </w:rPr>
        <w:t xml:space="preserve"> області</w:t>
      </w:r>
      <w:r>
        <w:rPr>
          <w:rFonts w:ascii="Times New Roman" w:hAnsi="Times New Roman" w:cs="Times New Roman"/>
          <w:sz w:val="24"/>
          <w:szCs w:val="24"/>
          <w:lang w:val="uk-UA"/>
        </w:rPr>
        <w:t>,</w:t>
      </w:r>
      <w:r>
        <w:rPr>
          <w:rFonts w:ascii="Times New Roman" w:hAnsi="Times New Roman" w:cs="Times New Roman"/>
          <w:sz w:val="24"/>
          <w:szCs w:val="24"/>
        </w:rPr>
        <w:t xml:space="preserve"> з </w:t>
      </w:r>
      <w:r>
        <w:rPr>
          <w:rFonts w:ascii="Times New Roman" w:hAnsi="Times New Roman" w:cs="Times New Roman"/>
          <w:sz w:val="24"/>
          <w:szCs w:val="24"/>
          <w:lang w:val="uk-UA"/>
        </w:rPr>
        <w:t>09</w:t>
      </w:r>
      <w:r>
        <w:rPr>
          <w:rFonts w:ascii="Times New Roman" w:hAnsi="Times New Roman" w:cs="Times New Roman"/>
          <w:sz w:val="24"/>
          <w:szCs w:val="24"/>
        </w:rPr>
        <w:t>.00</w:t>
      </w:r>
      <w:r>
        <w:rPr>
          <w:rFonts w:ascii="Times New Roman" w:hAnsi="Times New Roman" w:cs="Times New Roman"/>
          <w:sz w:val="24"/>
          <w:szCs w:val="24"/>
          <w:lang w:val="uk-UA"/>
        </w:rPr>
        <w:t xml:space="preserve"> год. </w:t>
      </w:r>
      <w:r w:rsidR="00014DF8">
        <w:rPr>
          <w:rFonts w:ascii="Times New Roman" w:hAnsi="Times New Roman" w:cs="Times New Roman"/>
          <w:sz w:val="24"/>
          <w:szCs w:val="24"/>
          <w:lang w:val="uk-UA"/>
        </w:rPr>
        <w:t>1</w:t>
      </w:r>
      <w:r w:rsidR="00563800">
        <w:rPr>
          <w:rFonts w:ascii="Times New Roman" w:hAnsi="Times New Roman" w:cs="Times New Roman"/>
          <w:sz w:val="24"/>
          <w:szCs w:val="24"/>
          <w:lang w:val="uk-UA"/>
        </w:rPr>
        <w:t>9</w:t>
      </w:r>
      <w:r>
        <w:rPr>
          <w:rFonts w:ascii="Times New Roman" w:hAnsi="Times New Roman" w:cs="Times New Roman"/>
          <w:sz w:val="24"/>
          <w:szCs w:val="24"/>
          <w:lang w:val="uk-UA"/>
        </w:rPr>
        <w:t xml:space="preserve"> </w:t>
      </w:r>
      <w:r w:rsidR="00014DF8">
        <w:rPr>
          <w:rFonts w:ascii="Times New Roman" w:hAnsi="Times New Roman" w:cs="Times New Roman"/>
          <w:sz w:val="24"/>
          <w:szCs w:val="24"/>
          <w:lang w:val="uk-UA"/>
        </w:rPr>
        <w:t>серпня</w:t>
      </w:r>
      <w:r>
        <w:rPr>
          <w:rFonts w:ascii="Times New Roman" w:hAnsi="Times New Roman" w:cs="Times New Roman"/>
          <w:sz w:val="24"/>
          <w:szCs w:val="24"/>
        </w:rPr>
        <w:t xml:space="preserve"> 20</w:t>
      </w:r>
      <w:r>
        <w:rPr>
          <w:rFonts w:ascii="Times New Roman" w:hAnsi="Times New Roman" w:cs="Times New Roman"/>
          <w:sz w:val="24"/>
          <w:szCs w:val="24"/>
          <w:lang w:val="uk-UA"/>
        </w:rPr>
        <w:t>24</w:t>
      </w:r>
      <w:r>
        <w:rPr>
          <w:rFonts w:ascii="Times New Roman" w:hAnsi="Times New Roman" w:cs="Times New Roman"/>
          <w:sz w:val="24"/>
          <w:szCs w:val="24"/>
        </w:rPr>
        <w:t xml:space="preserve"> року.</w:t>
      </w:r>
    </w:p>
    <w:p w14:paraId="6917321A" w14:textId="77777777" w:rsidR="001E2ABD" w:rsidRDefault="001E2ABD" w:rsidP="001E2ABD">
      <w:pPr>
        <w:spacing w:before="120"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lang w:val="uk-UA"/>
        </w:rPr>
        <w:t xml:space="preserve">6. Прізвище, ім’я та по батькові, номер телефону та адреса електронної пошти особи, яка надає додаткову інформацію з питань проведення конкурсу: </w:t>
      </w:r>
      <w:r>
        <w:rPr>
          <w:rFonts w:ascii="Times New Roman" w:hAnsi="Times New Roman" w:cs="Times New Roman"/>
          <w:sz w:val="24"/>
          <w:szCs w:val="24"/>
          <w:lang w:val="uk-UA"/>
        </w:rPr>
        <w:t xml:space="preserve">Тамара Годунко, (096) 389-39-81, (0362) 62-03-63, </w:t>
      </w:r>
      <w:r>
        <w:rPr>
          <w:rFonts w:ascii="Times New Roman" w:hAnsi="Times New Roman" w:cs="Times New Roman"/>
          <w:sz w:val="24"/>
          <w:szCs w:val="24"/>
          <w:lang w:val="en-US"/>
        </w:rPr>
        <w:t>vrp</w:t>
      </w:r>
      <w:r>
        <w:rPr>
          <w:rFonts w:ascii="Times New Roman" w:hAnsi="Times New Roman" w:cs="Times New Roman"/>
          <w:color w:val="0070C0"/>
          <w:sz w:val="24"/>
          <w:szCs w:val="24"/>
          <w:u w:val="single"/>
          <w:lang w:val="uk-UA"/>
        </w:rPr>
        <w:t>.</w:t>
      </w:r>
      <w:hyperlink r:id="rId12" w:history="1">
        <w:r>
          <w:rPr>
            <w:rStyle w:val="a8"/>
            <w:sz w:val="24"/>
            <w:szCs w:val="24"/>
          </w:rPr>
          <w:t>rv@sso.gov.ua</w:t>
        </w:r>
      </w:hyperlink>
    </w:p>
    <w:p w14:paraId="39E9F499" w14:textId="77777777" w:rsidR="001E2ABD" w:rsidRDefault="001E2ABD" w:rsidP="001E2ABD">
      <w:pPr>
        <w:spacing w:before="240" w:after="0" w:line="240" w:lineRule="auto"/>
        <w:ind w:firstLine="851"/>
        <w:jc w:val="center"/>
        <w:rPr>
          <w:rFonts w:ascii="Times New Roman" w:hAnsi="Times New Roman" w:cs="Times New Roman"/>
          <w:b/>
          <w:sz w:val="24"/>
          <w:szCs w:val="24"/>
        </w:rPr>
      </w:pPr>
      <w:r>
        <w:rPr>
          <w:rFonts w:ascii="Times New Roman" w:hAnsi="Times New Roman" w:cs="Times New Roman"/>
          <w:b/>
          <w:sz w:val="24"/>
          <w:szCs w:val="24"/>
        </w:rPr>
        <w:t>Кваліфікаційні вимоги</w:t>
      </w:r>
    </w:p>
    <w:tbl>
      <w:tblPr>
        <w:tblW w:w="9747" w:type="dxa"/>
        <w:tblLook w:val="04A0" w:firstRow="1" w:lastRow="0" w:firstColumn="1" w:lastColumn="0" w:noHBand="0" w:noVBand="1"/>
      </w:tblPr>
      <w:tblGrid>
        <w:gridCol w:w="3936"/>
        <w:gridCol w:w="5811"/>
      </w:tblGrid>
      <w:tr w:rsidR="001E2ABD" w14:paraId="13A72B04" w14:textId="77777777" w:rsidTr="00023FA4">
        <w:tc>
          <w:tcPr>
            <w:tcW w:w="3936" w:type="dxa"/>
            <w:hideMark/>
          </w:tcPr>
          <w:p w14:paraId="5F5973A9" w14:textId="77777777" w:rsidR="001E2ABD" w:rsidRDefault="001E2ABD" w:rsidP="00023FA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1. Освіта</w:t>
            </w:r>
          </w:p>
        </w:tc>
        <w:tc>
          <w:tcPr>
            <w:tcW w:w="5811" w:type="dxa"/>
          </w:tcPr>
          <w:p w14:paraId="05B711AF" w14:textId="77777777" w:rsidR="001E2ABD" w:rsidRDefault="001E2ABD" w:rsidP="00023FA4">
            <w:pPr>
              <w:spacing w:after="0" w:line="240" w:lineRule="auto"/>
              <w:ind w:left="-213" w:firstLine="141"/>
              <w:jc w:val="both"/>
              <w:rPr>
                <w:rFonts w:ascii="Times New Roman" w:hAnsi="Times New Roman" w:cs="Times New Roman"/>
                <w:sz w:val="24"/>
                <w:szCs w:val="24"/>
                <w:lang w:val="uk-UA" w:eastAsia="ru-RU"/>
              </w:rPr>
            </w:pPr>
            <w:r>
              <w:rPr>
                <w:rFonts w:ascii="Times New Roman" w:hAnsi="Times New Roman" w:cs="Times New Roman"/>
                <w:sz w:val="24"/>
                <w:szCs w:val="24"/>
                <w:lang w:val="uk-UA"/>
              </w:rPr>
              <w:t xml:space="preserve">повна загальна середня освіта. </w:t>
            </w:r>
          </w:p>
          <w:p w14:paraId="5B2E20A4" w14:textId="77777777" w:rsidR="001E2ABD" w:rsidRDefault="001E2ABD" w:rsidP="00023FA4">
            <w:pPr>
              <w:spacing w:after="0" w:line="240" w:lineRule="auto"/>
              <w:jc w:val="both"/>
              <w:rPr>
                <w:rFonts w:ascii="Times New Roman" w:hAnsi="Times New Roman" w:cs="Times New Roman"/>
                <w:sz w:val="24"/>
                <w:szCs w:val="24"/>
                <w:lang w:val="uk-UA" w:eastAsia="ru-RU"/>
              </w:rPr>
            </w:pPr>
          </w:p>
        </w:tc>
      </w:tr>
      <w:tr w:rsidR="001E2ABD" w14:paraId="07289ECF" w14:textId="77777777" w:rsidTr="00023FA4">
        <w:tc>
          <w:tcPr>
            <w:tcW w:w="3936" w:type="dxa"/>
            <w:hideMark/>
          </w:tcPr>
          <w:p w14:paraId="0F2A0076" w14:textId="77777777" w:rsidR="001E2ABD" w:rsidRDefault="001E2ABD" w:rsidP="00023FA4">
            <w:pPr>
              <w:spacing w:after="0" w:line="240" w:lineRule="auto"/>
              <w:jc w:val="both"/>
              <w:rPr>
                <w:rFonts w:ascii="Times New Roman" w:hAnsi="Times New Roman" w:cs="Times New Roman"/>
                <w:sz w:val="24"/>
                <w:szCs w:val="24"/>
                <w:lang w:val="uk-UA" w:eastAsia="ru-RU"/>
              </w:rPr>
            </w:pPr>
            <w:r>
              <w:rPr>
                <w:rFonts w:ascii="Times New Roman" w:hAnsi="Times New Roman" w:cs="Times New Roman"/>
                <w:sz w:val="24"/>
                <w:szCs w:val="24"/>
              </w:rPr>
              <w:t xml:space="preserve">2. </w:t>
            </w:r>
            <w:r>
              <w:rPr>
                <w:rFonts w:ascii="Times New Roman" w:hAnsi="Times New Roman" w:cs="Times New Roman"/>
                <w:sz w:val="24"/>
                <w:szCs w:val="24"/>
                <w:lang w:val="uk-UA"/>
              </w:rPr>
              <w:t>Стаж роботи (служби)</w:t>
            </w:r>
          </w:p>
        </w:tc>
        <w:tc>
          <w:tcPr>
            <w:tcW w:w="5811" w:type="dxa"/>
            <w:hideMark/>
          </w:tcPr>
          <w:p w14:paraId="596077B2" w14:textId="77777777" w:rsidR="001E2ABD" w:rsidRPr="007810EC" w:rsidRDefault="001E2ABD" w:rsidP="00023FA4">
            <w:pPr>
              <w:spacing w:after="0" w:line="240" w:lineRule="auto"/>
              <w:ind w:left="-72"/>
              <w:jc w:val="both"/>
              <w:rPr>
                <w:rFonts w:ascii="Times New Roman" w:hAnsi="Times New Roman" w:cs="Times New Roman"/>
                <w:sz w:val="24"/>
                <w:szCs w:val="24"/>
                <w:lang w:val="uk-UA" w:eastAsia="ru-RU"/>
              </w:rPr>
            </w:pPr>
            <w:r w:rsidRPr="007810EC">
              <w:rPr>
                <w:rFonts w:ascii="Times New Roman" w:hAnsi="Times New Roman" w:cs="Times New Roman"/>
                <w:sz w:val="24"/>
                <w:szCs w:val="24"/>
                <w:lang w:val="uk-UA" w:eastAsia="ru-RU"/>
              </w:rPr>
              <w:t xml:space="preserve">спеціального досвіду </w:t>
            </w:r>
            <w:r>
              <w:rPr>
                <w:rFonts w:ascii="Times New Roman" w:hAnsi="Times New Roman" w:cs="Times New Roman"/>
                <w:sz w:val="24"/>
                <w:szCs w:val="24"/>
                <w:lang w:val="uk-UA" w:eastAsia="ru-RU"/>
              </w:rPr>
              <w:t>роботи не потребує</w:t>
            </w:r>
          </w:p>
          <w:p w14:paraId="64DCD6C8" w14:textId="77777777" w:rsidR="001E2ABD" w:rsidRDefault="001E2ABD" w:rsidP="00023FA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 xml:space="preserve"> </w:t>
            </w:r>
          </w:p>
        </w:tc>
      </w:tr>
      <w:tr w:rsidR="001E2ABD" w14:paraId="73F60EEF" w14:textId="77777777" w:rsidTr="00023FA4">
        <w:tc>
          <w:tcPr>
            <w:tcW w:w="3936" w:type="dxa"/>
            <w:hideMark/>
          </w:tcPr>
          <w:p w14:paraId="3C61311C" w14:textId="77777777" w:rsidR="001E2ABD" w:rsidRDefault="001E2ABD" w:rsidP="00023FA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3. Володіння державною</w:t>
            </w:r>
          </w:p>
          <w:p w14:paraId="77A5C4B4" w14:textId="77777777" w:rsidR="001E2ABD" w:rsidRDefault="001E2ABD" w:rsidP="00023FA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м</w:t>
            </w:r>
            <w:r>
              <w:rPr>
                <w:rFonts w:ascii="Times New Roman" w:hAnsi="Times New Roman" w:cs="Times New Roman"/>
                <w:sz w:val="24"/>
                <w:szCs w:val="24"/>
              </w:rPr>
              <w:t>овою</w:t>
            </w:r>
          </w:p>
        </w:tc>
        <w:tc>
          <w:tcPr>
            <w:tcW w:w="5811" w:type="dxa"/>
            <w:hideMark/>
          </w:tcPr>
          <w:p w14:paraId="2D781CCF" w14:textId="77777777" w:rsidR="001E2ABD" w:rsidRDefault="001E2ABD" w:rsidP="00023FA4">
            <w:pPr>
              <w:spacing w:after="0" w:line="240" w:lineRule="auto"/>
              <w:ind w:left="-72"/>
              <w:jc w:val="both"/>
              <w:rPr>
                <w:rFonts w:ascii="Times New Roman" w:hAnsi="Times New Roman" w:cs="Times New Roman"/>
                <w:sz w:val="24"/>
                <w:szCs w:val="24"/>
                <w:lang w:eastAsia="ru-RU"/>
              </w:rPr>
            </w:pPr>
            <w:r>
              <w:rPr>
                <w:rFonts w:ascii="Times New Roman" w:hAnsi="Times New Roman" w:cs="Times New Roman"/>
                <w:sz w:val="24"/>
                <w:szCs w:val="24"/>
              </w:rPr>
              <w:t>вільне володіння державною мовою</w:t>
            </w:r>
            <w:r>
              <w:rPr>
                <w:rFonts w:ascii="Times New Roman" w:hAnsi="Times New Roman" w:cs="Times New Roman"/>
                <w:sz w:val="24"/>
                <w:szCs w:val="24"/>
                <w:lang w:val="uk-UA"/>
              </w:rPr>
              <w:t xml:space="preserve"> </w:t>
            </w:r>
            <w:r>
              <w:rPr>
                <w:rFonts w:ascii="Times New Roman" w:hAnsi="Times New Roman" w:cs="Times New Roman"/>
                <w:b/>
                <w:i/>
                <w:sz w:val="24"/>
                <w:szCs w:val="24"/>
                <w:lang w:val="uk-UA"/>
              </w:rPr>
              <w:t>(надати документ про повну загальну середню освіту за умови, що такий документ підтверджує вивчення української мови як навчального предмета (дисципліни), або державний сертифікат про рівень володіння державною мовою на рівні вільного володіння першого ступеня)</w:t>
            </w:r>
          </w:p>
        </w:tc>
      </w:tr>
    </w:tbl>
    <w:p w14:paraId="41A7C994" w14:textId="77777777" w:rsidR="001E2ABD" w:rsidRDefault="001E2ABD" w:rsidP="001E2ABD">
      <w:pPr>
        <w:spacing w:before="240" w:after="0" w:line="240" w:lineRule="auto"/>
        <w:ind w:firstLine="851"/>
        <w:jc w:val="center"/>
        <w:rPr>
          <w:rFonts w:ascii="Times New Roman" w:hAnsi="Times New Roman" w:cs="Times New Roman"/>
          <w:b/>
          <w:sz w:val="24"/>
          <w:szCs w:val="24"/>
          <w:lang w:val="uk-UA"/>
        </w:rPr>
      </w:pPr>
      <w:r>
        <w:rPr>
          <w:rFonts w:ascii="Times New Roman" w:hAnsi="Times New Roman" w:cs="Times New Roman"/>
          <w:b/>
          <w:sz w:val="24"/>
          <w:szCs w:val="24"/>
        </w:rPr>
        <w:t>Вимоги до компетентності</w:t>
      </w:r>
    </w:p>
    <w:tbl>
      <w:tblPr>
        <w:tblW w:w="0" w:type="auto"/>
        <w:tblLook w:val="04A0" w:firstRow="1" w:lastRow="0" w:firstColumn="1" w:lastColumn="0" w:noHBand="0" w:noVBand="1"/>
      </w:tblPr>
      <w:tblGrid>
        <w:gridCol w:w="3847"/>
        <w:gridCol w:w="5795"/>
      </w:tblGrid>
      <w:tr w:rsidR="001E2ABD" w14:paraId="3D828B20" w14:textId="77777777" w:rsidTr="00023FA4">
        <w:tc>
          <w:tcPr>
            <w:tcW w:w="3847" w:type="dxa"/>
            <w:hideMark/>
          </w:tcPr>
          <w:p w14:paraId="5CED1C30" w14:textId="77777777" w:rsidR="001E2ABD" w:rsidRDefault="001E2ABD" w:rsidP="00023FA4">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rPr>
              <w:t>1. Наявність лідерських якостей</w:t>
            </w:r>
          </w:p>
        </w:tc>
        <w:tc>
          <w:tcPr>
            <w:tcW w:w="5795" w:type="dxa"/>
          </w:tcPr>
          <w:p w14:paraId="0F5F4D15" w14:textId="77777777" w:rsidR="001E2ABD" w:rsidRDefault="001E2ABD" w:rsidP="00023FA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встановлення цілей, пріоритетів та орієнтирів;</w:t>
            </w:r>
          </w:p>
          <w:p w14:paraId="561CEAD4" w14:textId="77777777" w:rsidR="001E2ABD" w:rsidRDefault="001E2ABD" w:rsidP="00023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стратегічне планування;</w:t>
            </w:r>
          </w:p>
          <w:p w14:paraId="2E69BCCE" w14:textId="77777777" w:rsidR="001E2ABD" w:rsidRDefault="001E2ABD" w:rsidP="00023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багатофункціональність;</w:t>
            </w:r>
          </w:p>
          <w:p w14:paraId="297CF2FE" w14:textId="77777777" w:rsidR="001E2ABD" w:rsidRDefault="001E2ABD" w:rsidP="00023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ведення ділових переговорів;</w:t>
            </w:r>
          </w:p>
          <w:p w14:paraId="3982D10B" w14:textId="77777777" w:rsidR="001E2ABD" w:rsidRDefault="001E2ABD" w:rsidP="00023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досягнення кінцевих результатів. </w:t>
            </w:r>
          </w:p>
          <w:p w14:paraId="6A9A5382" w14:textId="77777777" w:rsidR="001E2ABD" w:rsidRDefault="001E2ABD" w:rsidP="00023FA4">
            <w:pPr>
              <w:spacing w:after="0" w:line="240" w:lineRule="auto"/>
              <w:jc w:val="both"/>
              <w:rPr>
                <w:rFonts w:ascii="Times New Roman" w:hAnsi="Times New Roman" w:cs="Times New Roman"/>
                <w:sz w:val="24"/>
                <w:szCs w:val="24"/>
                <w:lang w:eastAsia="ru-RU"/>
              </w:rPr>
            </w:pPr>
          </w:p>
        </w:tc>
      </w:tr>
      <w:tr w:rsidR="001E2ABD" w14:paraId="44C53ED8" w14:textId="77777777" w:rsidTr="00023FA4">
        <w:tc>
          <w:tcPr>
            <w:tcW w:w="3847" w:type="dxa"/>
            <w:hideMark/>
          </w:tcPr>
          <w:p w14:paraId="54202FDA" w14:textId="77777777" w:rsidR="001E2ABD" w:rsidRDefault="001E2ABD" w:rsidP="00023FA4">
            <w:pPr>
              <w:pStyle w:val="a5"/>
              <w:numPr>
                <w:ilvl w:val="0"/>
                <w:numId w:val="1"/>
              </w:numPr>
              <w:spacing w:after="0" w:line="240" w:lineRule="auto"/>
              <w:ind w:left="0" w:firstLine="0"/>
              <w:jc w:val="both"/>
              <w:rPr>
                <w:rFonts w:ascii="Times New Roman" w:hAnsi="Times New Roman" w:cs="Times New Roman"/>
                <w:sz w:val="24"/>
                <w:szCs w:val="24"/>
                <w:lang w:eastAsia="ru-RU"/>
              </w:rPr>
            </w:pPr>
            <w:r>
              <w:rPr>
                <w:rFonts w:ascii="Times New Roman" w:hAnsi="Times New Roman" w:cs="Times New Roman"/>
                <w:sz w:val="24"/>
                <w:szCs w:val="24"/>
              </w:rPr>
              <w:t>Вміння пр</w:t>
            </w:r>
            <w:r>
              <w:rPr>
                <w:rFonts w:ascii="Times New Roman" w:hAnsi="Times New Roman" w:cs="Times New Roman"/>
                <w:sz w:val="24"/>
                <w:szCs w:val="24"/>
                <w:lang w:val="uk-UA"/>
              </w:rPr>
              <w:t>ацювати в колективі</w:t>
            </w:r>
          </w:p>
        </w:tc>
        <w:tc>
          <w:tcPr>
            <w:tcW w:w="5795" w:type="dxa"/>
          </w:tcPr>
          <w:p w14:paraId="71D8A73E" w14:textId="77777777" w:rsidR="001E2ABD" w:rsidRDefault="001E2ABD" w:rsidP="00023FA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щирість та відкритість;</w:t>
            </w:r>
          </w:p>
          <w:p w14:paraId="1F94E8B1" w14:textId="77777777" w:rsidR="001E2ABD" w:rsidRDefault="001E2ABD" w:rsidP="00023FA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орієнтація на досягнення ефективного результату діяльності;</w:t>
            </w:r>
          </w:p>
          <w:p w14:paraId="2EAF88D2" w14:textId="77777777" w:rsidR="001E2ABD" w:rsidRDefault="001E2ABD" w:rsidP="00023FA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рівне ставлення та повага до колег.</w:t>
            </w:r>
          </w:p>
          <w:p w14:paraId="1F20B4CF" w14:textId="77777777" w:rsidR="001E2ABD" w:rsidRDefault="001E2ABD" w:rsidP="00023FA4">
            <w:pPr>
              <w:spacing w:after="0" w:line="240" w:lineRule="auto"/>
              <w:jc w:val="both"/>
              <w:rPr>
                <w:rFonts w:ascii="Times New Roman" w:hAnsi="Times New Roman" w:cs="Times New Roman"/>
                <w:sz w:val="24"/>
                <w:szCs w:val="24"/>
                <w:lang w:eastAsia="ru-RU"/>
              </w:rPr>
            </w:pPr>
          </w:p>
        </w:tc>
      </w:tr>
      <w:tr w:rsidR="001E2ABD" w14:paraId="4ED21909" w14:textId="77777777" w:rsidTr="00023FA4">
        <w:tc>
          <w:tcPr>
            <w:tcW w:w="3847" w:type="dxa"/>
            <w:hideMark/>
          </w:tcPr>
          <w:p w14:paraId="5E08AF8C" w14:textId="77777777" w:rsidR="001E2ABD" w:rsidRDefault="001E2ABD" w:rsidP="00023FA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rPr>
              <w:lastRenderedPageBreak/>
              <w:t xml:space="preserve">3. </w:t>
            </w:r>
            <w:r>
              <w:rPr>
                <w:rFonts w:ascii="Times New Roman" w:hAnsi="Times New Roman" w:cs="Times New Roman"/>
                <w:sz w:val="24"/>
                <w:szCs w:val="24"/>
                <w:lang w:val="uk-UA"/>
              </w:rPr>
              <w:t xml:space="preserve">Вміння приймати ефективні </w:t>
            </w:r>
          </w:p>
          <w:p w14:paraId="0E4367DA" w14:textId="77777777" w:rsidR="001E2ABD" w:rsidRDefault="001E2ABD" w:rsidP="00023FA4">
            <w:pPr>
              <w:spacing w:after="0" w:line="240" w:lineRule="auto"/>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рішення</w:t>
            </w:r>
          </w:p>
        </w:tc>
        <w:tc>
          <w:tcPr>
            <w:tcW w:w="5795" w:type="dxa"/>
          </w:tcPr>
          <w:p w14:paraId="4AF3CF71" w14:textId="77777777" w:rsidR="001E2ABD" w:rsidRDefault="001E2ABD" w:rsidP="00023FA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rPr>
              <w:t xml:space="preserve">здатність </w:t>
            </w:r>
            <w:r>
              <w:rPr>
                <w:rFonts w:ascii="Times New Roman" w:hAnsi="Times New Roman" w:cs="Times New Roman"/>
                <w:sz w:val="24"/>
                <w:szCs w:val="24"/>
                <w:lang w:val="uk-UA"/>
              </w:rPr>
              <w:t>швидко приймати рішення та ефективно діяти в екстремальних ситуаціях</w:t>
            </w:r>
            <w:r>
              <w:rPr>
                <w:rFonts w:ascii="Times New Roman" w:hAnsi="Times New Roman" w:cs="Times New Roman"/>
                <w:sz w:val="24"/>
                <w:szCs w:val="24"/>
              </w:rPr>
              <w:t xml:space="preserve">; </w:t>
            </w:r>
          </w:p>
          <w:p w14:paraId="0669F334" w14:textId="77777777" w:rsidR="001E2ABD" w:rsidRDefault="001E2ABD" w:rsidP="00023FA4">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uk-UA"/>
              </w:rPr>
              <w:t>систематизація інформації та аналітичне мислення</w:t>
            </w:r>
            <w:r>
              <w:rPr>
                <w:rFonts w:ascii="Times New Roman" w:hAnsi="Times New Roman" w:cs="Times New Roman"/>
                <w:sz w:val="24"/>
                <w:szCs w:val="24"/>
              </w:rPr>
              <w:t>;</w:t>
            </w:r>
          </w:p>
          <w:p w14:paraId="29A3BA81" w14:textId="77777777" w:rsidR="001E2ABD" w:rsidRDefault="001E2ABD" w:rsidP="00023FA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 xml:space="preserve">вміння працювати при багатозадачності; </w:t>
            </w:r>
          </w:p>
          <w:p w14:paraId="0936AB94" w14:textId="77777777" w:rsidR="001E2ABD" w:rsidRDefault="001E2ABD" w:rsidP="00023FA4">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uk-UA"/>
              </w:rPr>
              <w:t>ефективно використовувати ресурси</w:t>
            </w:r>
            <w:r>
              <w:rPr>
                <w:rFonts w:ascii="Times New Roman" w:hAnsi="Times New Roman" w:cs="Times New Roman"/>
                <w:sz w:val="24"/>
                <w:szCs w:val="24"/>
              </w:rPr>
              <w:t>.</w:t>
            </w:r>
          </w:p>
          <w:p w14:paraId="1160EF89" w14:textId="77777777" w:rsidR="001E2ABD" w:rsidRDefault="001E2ABD" w:rsidP="00023FA4">
            <w:pPr>
              <w:spacing w:after="0" w:line="240" w:lineRule="auto"/>
              <w:jc w:val="both"/>
              <w:rPr>
                <w:rFonts w:ascii="Times New Roman" w:hAnsi="Times New Roman" w:cs="Times New Roman"/>
                <w:sz w:val="24"/>
                <w:szCs w:val="24"/>
                <w:lang w:eastAsia="ru-RU"/>
              </w:rPr>
            </w:pPr>
          </w:p>
        </w:tc>
      </w:tr>
      <w:tr w:rsidR="001E2ABD" w14:paraId="0842D81C" w14:textId="77777777" w:rsidTr="00023FA4">
        <w:tc>
          <w:tcPr>
            <w:tcW w:w="3847" w:type="dxa"/>
          </w:tcPr>
          <w:p w14:paraId="6D1745EF" w14:textId="77777777" w:rsidR="001E2ABD" w:rsidRDefault="001E2ABD" w:rsidP="00023FA4">
            <w:pPr>
              <w:spacing w:after="0" w:line="240" w:lineRule="auto"/>
              <w:jc w:val="both"/>
              <w:rPr>
                <w:rFonts w:ascii="Times New Roman" w:hAnsi="Times New Roman" w:cs="Times New Roman"/>
                <w:sz w:val="24"/>
                <w:szCs w:val="24"/>
                <w:lang w:eastAsia="ru-RU"/>
              </w:rPr>
            </w:pPr>
          </w:p>
        </w:tc>
        <w:tc>
          <w:tcPr>
            <w:tcW w:w="5795" w:type="dxa"/>
          </w:tcPr>
          <w:p w14:paraId="30E2CF98" w14:textId="77777777" w:rsidR="001E2ABD" w:rsidRDefault="001E2ABD" w:rsidP="00023FA4">
            <w:pPr>
              <w:spacing w:after="0" w:line="240" w:lineRule="auto"/>
              <w:jc w:val="both"/>
              <w:rPr>
                <w:rFonts w:ascii="Times New Roman" w:hAnsi="Times New Roman" w:cs="Times New Roman"/>
                <w:sz w:val="24"/>
                <w:szCs w:val="24"/>
                <w:lang w:eastAsia="ru-RU"/>
              </w:rPr>
            </w:pPr>
          </w:p>
        </w:tc>
      </w:tr>
      <w:tr w:rsidR="001E2ABD" w14:paraId="2C17E978" w14:textId="77777777" w:rsidTr="00023FA4">
        <w:tc>
          <w:tcPr>
            <w:tcW w:w="3847" w:type="dxa"/>
            <w:hideMark/>
          </w:tcPr>
          <w:p w14:paraId="07694E24" w14:textId="77777777" w:rsidR="001E2ABD" w:rsidRDefault="001E2ABD" w:rsidP="00023FA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4</w:t>
            </w:r>
            <w:r>
              <w:rPr>
                <w:rFonts w:ascii="Times New Roman" w:hAnsi="Times New Roman" w:cs="Times New Roman"/>
                <w:sz w:val="24"/>
                <w:szCs w:val="24"/>
              </w:rPr>
              <w:t>. Особистісні компетенції</w:t>
            </w:r>
          </w:p>
        </w:tc>
        <w:tc>
          <w:tcPr>
            <w:tcW w:w="5795" w:type="dxa"/>
          </w:tcPr>
          <w:p w14:paraId="6DE775BF" w14:textId="77777777" w:rsidR="001E2ABD" w:rsidRDefault="001E2ABD" w:rsidP="00023FA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комунікабельність  та порядність;</w:t>
            </w:r>
          </w:p>
          <w:p w14:paraId="639D02D7" w14:textId="77777777" w:rsidR="001E2ABD" w:rsidRDefault="001E2ABD" w:rsidP="00023FA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надійність;</w:t>
            </w:r>
          </w:p>
          <w:p w14:paraId="1982E606" w14:textId="77777777" w:rsidR="001E2ABD" w:rsidRDefault="001E2ABD" w:rsidP="00023FA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системне мислення;</w:t>
            </w:r>
          </w:p>
          <w:p w14:paraId="4DBF2794" w14:textId="77777777" w:rsidR="001E2ABD" w:rsidRDefault="001E2ABD" w:rsidP="00023FA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організованість;</w:t>
            </w:r>
          </w:p>
          <w:p w14:paraId="395E49D5" w14:textId="77777777" w:rsidR="001E2ABD" w:rsidRDefault="001E2ABD" w:rsidP="00023FA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високий рівень відповідальності за доручену справу;</w:t>
            </w:r>
          </w:p>
          <w:p w14:paraId="71434DE3" w14:textId="77777777" w:rsidR="001E2ABD" w:rsidRDefault="001E2ABD" w:rsidP="00023FA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вміння працювати у стресових ситуаціях;</w:t>
            </w:r>
          </w:p>
          <w:p w14:paraId="3E0FF1AE" w14:textId="77777777" w:rsidR="001E2ABD" w:rsidRDefault="001E2ABD" w:rsidP="00023FA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принциповість, рішучість і вимогливість  під час прийняття рішень;</w:t>
            </w:r>
          </w:p>
          <w:p w14:paraId="04B76F90" w14:textId="77777777" w:rsidR="001E2ABD" w:rsidRDefault="001E2ABD" w:rsidP="00023FA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самоорганізація та саморозвиток;</w:t>
            </w:r>
          </w:p>
          <w:p w14:paraId="0C3FA881" w14:textId="77777777" w:rsidR="001E2ABD" w:rsidRDefault="001E2ABD" w:rsidP="00023FA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політична нейтральність. </w:t>
            </w:r>
          </w:p>
          <w:p w14:paraId="01301164" w14:textId="77777777" w:rsidR="001E2ABD" w:rsidRDefault="001E2ABD" w:rsidP="00023FA4">
            <w:pPr>
              <w:spacing w:after="0" w:line="240" w:lineRule="auto"/>
              <w:jc w:val="both"/>
              <w:rPr>
                <w:rFonts w:ascii="Times New Roman" w:hAnsi="Times New Roman" w:cs="Times New Roman"/>
                <w:sz w:val="24"/>
                <w:szCs w:val="24"/>
                <w:lang w:val="uk-UA" w:eastAsia="ru-RU"/>
              </w:rPr>
            </w:pPr>
          </w:p>
        </w:tc>
      </w:tr>
      <w:tr w:rsidR="001E2ABD" w14:paraId="1D62EA08" w14:textId="77777777" w:rsidTr="00023FA4">
        <w:tc>
          <w:tcPr>
            <w:tcW w:w="3847" w:type="dxa"/>
            <w:hideMark/>
          </w:tcPr>
          <w:p w14:paraId="2C6466A8" w14:textId="77777777" w:rsidR="001E2ABD" w:rsidRDefault="001E2ABD" w:rsidP="00023FA4">
            <w:pPr>
              <w:spacing w:after="0" w:line="240" w:lineRule="auto"/>
              <w:jc w:val="both"/>
              <w:rPr>
                <w:rFonts w:ascii="Times New Roman" w:hAnsi="Times New Roman" w:cs="Times New Roman"/>
                <w:sz w:val="24"/>
                <w:szCs w:val="24"/>
                <w:lang w:val="uk-UA" w:eastAsia="ru-RU"/>
              </w:rPr>
            </w:pPr>
            <w:r>
              <w:rPr>
                <w:rFonts w:ascii="Times New Roman" w:hAnsi="Times New Roman" w:cs="Times New Roman"/>
                <w:sz w:val="24"/>
                <w:szCs w:val="24"/>
                <w:lang w:val="uk-UA"/>
              </w:rPr>
              <w:t>5</w:t>
            </w:r>
            <w:r>
              <w:rPr>
                <w:rFonts w:ascii="Times New Roman" w:hAnsi="Times New Roman" w:cs="Times New Roman"/>
                <w:sz w:val="24"/>
                <w:szCs w:val="24"/>
              </w:rPr>
              <w:t xml:space="preserve">. Забезпечення </w:t>
            </w:r>
            <w:r>
              <w:rPr>
                <w:rFonts w:ascii="Times New Roman" w:hAnsi="Times New Roman" w:cs="Times New Roman"/>
                <w:sz w:val="24"/>
                <w:szCs w:val="24"/>
                <w:lang w:val="uk-UA"/>
              </w:rPr>
              <w:t xml:space="preserve">охорони </w:t>
            </w:r>
            <w:proofErr w:type="gramStart"/>
            <w:r>
              <w:rPr>
                <w:rFonts w:ascii="Times New Roman" w:hAnsi="Times New Roman" w:cs="Times New Roman"/>
                <w:sz w:val="24"/>
                <w:szCs w:val="24"/>
                <w:lang w:val="uk-UA"/>
              </w:rPr>
              <w:t>об’єктів  системи</w:t>
            </w:r>
            <w:proofErr w:type="gramEnd"/>
            <w:r>
              <w:rPr>
                <w:rFonts w:ascii="Times New Roman" w:hAnsi="Times New Roman" w:cs="Times New Roman"/>
                <w:sz w:val="24"/>
                <w:szCs w:val="24"/>
                <w:lang w:val="uk-UA"/>
              </w:rPr>
              <w:t xml:space="preserve"> правосуддя</w:t>
            </w:r>
          </w:p>
        </w:tc>
        <w:tc>
          <w:tcPr>
            <w:tcW w:w="5795" w:type="dxa"/>
          </w:tcPr>
          <w:p w14:paraId="22C2F3A4" w14:textId="77777777" w:rsidR="001E2ABD" w:rsidRDefault="001E2ABD" w:rsidP="00023FA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rPr>
              <w:t>знання законодавства</w:t>
            </w:r>
            <w:r>
              <w:rPr>
                <w:rFonts w:ascii="Times New Roman" w:hAnsi="Times New Roman" w:cs="Times New Roman"/>
                <w:sz w:val="24"/>
                <w:szCs w:val="24"/>
                <w:lang w:val="uk-UA"/>
              </w:rPr>
              <w:t>, яке</w:t>
            </w:r>
            <w:r>
              <w:rPr>
                <w:rFonts w:ascii="Times New Roman" w:hAnsi="Times New Roman" w:cs="Times New Roman"/>
                <w:sz w:val="24"/>
                <w:szCs w:val="24"/>
              </w:rPr>
              <w:t xml:space="preserve"> регулює діяльність судових та правоохоронних органів; </w:t>
            </w:r>
          </w:p>
          <w:p w14:paraId="2C09AA0B" w14:textId="77777777" w:rsidR="001E2ABD" w:rsidRDefault="001E2ABD" w:rsidP="00023FA4">
            <w:pPr>
              <w:spacing w:after="0" w:line="240" w:lineRule="auto"/>
              <w:jc w:val="both"/>
              <w:rPr>
                <w:rFonts w:ascii="Times New Roman" w:hAnsi="Times New Roman" w:cs="Times New Roman"/>
                <w:sz w:val="24"/>
                <w:szCs w:val="24"/>
                <w:lang w:val="uk-UA" w:eastAsia="ru-RU"/>
              </w:rPr>
            </w:pPr>
            <w:r>
              <w:rPr>
                <w:rFonts w:ascii="Times New Roman" w:hAnsi="Times New Roman" w:cs="Times New Roman"/>
                <w:sz w:val="24"/>
                <w:szCs w:val="24"/>
              </w:rPr>
              <w:t>знання системи правоохоронних органів, розмежування їх компетенції, порядок забезпечення їх співпраці</w:t>
            </w:r>
            <w:r>
              <w:rPr>
                <w:rFonts w:ascii="Times New Roman" w:hAnsi="Times New Roman" w:cs="Times New Roman"/>
                <w:sz w:val="24"/>
                <w:szCs w:val="24"/>
                <w:lang w:val="uk-UA"/>
              </w:rPr>
              <w:t xml:space="preserve"> при забезпеченні охорони об’єктів системи правосуддя.</w:t>
            </w:r>
          </w:p>
          <w:p w14:paraId="09CD2075" w14:textId="77777777" w:rsidR="001E2ABD" w:rsidRDefault="001E2ABD" w:rsidP="00023FA4">
            <w:pPr>
              <w:spacing w:after="0" w:line="240" w:lineRule="auto"/>
              <w:jc w:val="both"/>
              <w:rPr>
                <w:rFonts w:ascii="Times New Roman" w:hAnsi="Times New Roman" w:cs="Times New Roman"/>
                <w:sz w:val="24"/>
                <w:szCs w:val="24"/>
                <w:lang w:eastAsia="ru-RU"/>
              </w:rPr>
            </w:pPr>
          </w:p>
        </w:tc>
      </w:tr>
      <w:tr w:rsidR="001E2ABD" w14:paraId="443DF11C" w14:textId="77777777" w:rsidTr="00023FA4">
        <w:tc>
          <w:tcPr>
            <w:tcW w:w="3847" w:type="dxa"/>
            <w:hideMark/>
          </w:tcPr>
          <w:p w14:paraId="76B8F59B" w14:textId="77777777" w:rsidR="001E2ABD" w:rsidRDefault="001E2ABD" w:rsidP="00023FA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6</w:t>
            </w:r>
            <w:r>
              <w:rPr>
                <w:rFonts w:ascii="Times New Roman" w:hAnsi="Times New Roman" w:cs="Times New Roman"/>
                <w:sz w:val="24"/>
                <w:szCs w:val="24"/>
              </w:rPr>
              <w:t>. Робота з інформацією</w:t>
            </w:r>
          </w:p>
        </w:tc>
        <w:tc>
          <w:tcPr>
            <w:tcW w:w="5795" w:type="dxa"/>
          </w:tcPr>
          <w:p w14:paraId="30B32273" w14:textId="77777777" w:rsidR="001E2ABD" w:rsidRDefault="001E2ABD" w:rsidP="00023FA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знання основ законодавства про інформацію.</w:t>
            </w:r>
          </w:p>
          <w:p w14:paraId="633D5DA2" w14:textId="77777777" w:rsidR="001E2ABD" w:rsidRDefault="001E2ABD" w:rsidP="00023FA4">
            <w:pPr>
              <w:spacing w:after="0" w:line="240" w:lineRule="auto"/>
              <w:jc w:val="both"/>
              <w:rPr>
                <w:rFonts w:ascii="Times New Roman" w:hAnsi="Times New Roman" w:cs="Times New Roman"/>
                <w:sz w:val="24"/>
                <w:szCs w:val="24"/>
                <w:lang w:eastAsia="ru-RU"/>
              </w:rPr>
            </w:pPr>
          </w:p>
        </w:tc>
      </w:tr>
    </w:tbl>
    <w:p w14:paraId="1757902C" w14:textId="77777777" w:rsidR="001E2ABD" w:rsidRDefault="001E2ABD" w:rsidP="001E2ABD">
      <w:pPr>
        <w:spacing w:before="240" w:after="0" w:line="240" w:lineRule="auto"/>
        <w:ind w:firstLine="851"/>
        <w:jc w:val="center"/>
        <w:rPr>
          <w:rFonts w:ascii="Times New Roman" w:hAnsi="Times New Roman" w:cs="Times New Roman"/>
          <w:b/>
          <w:sz w:val="24"/>
          <w:szCs w:val="24"/>
          <w:lang w:val="uk-UA"/>
        </w:rPr>
      </w:pPr>
      <w:r>
        <w:rPr>
          <w:rFonts w:ascii="Times New Roman" w:hAnsi="Times New Roman" w:cs="Times New Roman"/>
          <w:b/>
          <w:sz w:val="24"/>
          <w:szCs w:val="24"/>
        </w:rPr>
        <w:t>Професійні знання</w:t>
      </w:r>
    </w:p>
    <w:tbl>
      <w:tblPr>
        <w:tblW w:w="0" w:type="auto"/>
        <w:tblLook w:val="04A0" w:firstRow="1" w:lastRow="0" w:firstColumn="1" w:lastColumn="0" w:noHBand="0" w:noVBand="1"/>
      </w:tblPr>
      <w:tblGrid>
        <w:gridCol w:w="3857"/>
        <w:gridCol w:w="5785"/>
      </w:tblGrid>
      <w:tr w:rsidR="001E2ABD" w14:paraId="4925299B" w14:textId="77777777" w:rsidTr="00023FA4">
        <w:tc>
          <w:tcPr>
            <w:tcW w:w="3857" w:type="dxa"/>
            <w:hideMark/>
          </w:tcPr>
          <w:p w14:paraId="1542A906" w14:textId="77777777" w:rsidR="001E2ABD" w:rsidRDefault="001E2ABD" w:rsidP="00023FA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1. Знання законодавства</w:t>
            </w:r>
          </w:p>
        </w:tc>
        <w:tc>
          <w:tcPr>
            <w:tcW w:w="5785" w:type="dxa"/>
          </w:tcPr>
          <w:p w14:paraId="395B1822" w14:textId="77777777" w:rsidR="001E2ABD" w:rsidRDefault="001E2ABD" w:rsidP="00023FA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 xml:space="preserve">знання Конституції України, законів України «Про судоустрій і статус суддів», «Про Національну поліцію», «Про запобігання корупції». </w:t>
            </w:r>
          </w:p>
          <w:p w14:paraId="76B998BB" w14:textId="77777777" w:rsidR="001E2ABD" w:rsidRDefault="001E2ABD" w:rsidP="00023FA4">
            <w:pPr>
              <w:spacing w:after="0" w:line="240" w:lineRule="auto"/>
              <w:jc w:val="both"/>
              <w:rPr>
                <w:rFonts w:ascii="Times New Roman" w:hAnsi="Times New Roman" w:cs="Times New Roman"/>
                <w:sz w:val="24"/>
                <w:szCs w:val="24"/>
                <w:lang w:eastAsia="ru-RU"/>
              </w:rPr>
            </w:pPr>
          </w:p>
        </w:tc>
      </w:tr>
      <w:tr w:rsidR="001E2ABD" w14:paraId="5CC1EB5E" w14:textId="77777777" w:rsidTr="00023FA4">
        <w:tc>
          <w:tcPr>
            <w:tcW w:w="3857" w:type="dxa"/>
            <w:hideMark/>
          </w:tcPr>
          <w:p w14:paraId="31B9F9E6" w14:textId="77777777" w:rsidR="001E2ABD" w:rsidRDefault="001E2ABD" w:rsidP="00023FA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2. Знання спеціального</w:t>
            </w:r>
          </w:p>
          <w:p w14:paraId="46B4B72F" w14:textId="77777777" w:rsidR="001E2ABD" w:rsidRDefault="001E2ABD" w:rsidP="00023FA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з</w:t>
            </w:r>
            <w:r>
              <w:rPr>
                <w:rFonts w:ascii="Times New Roman" w:hAnsi="Times New Roman" w:cs="Times New Roman"/>
                <w:sz w:val="24"/>
                <w:szCs w:val="24"/>
              </w:rPr>
              <w:t>аконодавства</w:t>
            </w:r>
          </w:p>
        </w:tc>
        <w:tc>
          <w:tcPr>
            <w:tcW w:w="5785" w:type="dxa"/>
            <w:hideMark/>
          </w:tcPr>
          <w:p w14:paraId="58DACAFB" w14:textId="77777777" w:rsidR="001E2ABD" w:rsidRDefault="001E2ABD" w:rsidP="00023FA4">
            <w:pPr>
              <w:spacing w:after="0" w:line="240" w:lineRule="auto"/>
              <w:ind w:right="-19"/>
              <w:contextualSpacing/>
              <w:jc w:val="both"/>
              <w:rPr>
                <w:rFonts w:ascii="Times New Roman" w:hAnsi="Times New Roman" w:cs="Times New Roman"/>
                <w:sz w:val="24"/>
                <w:szCs w:val="24"/>
              </w:rPr>
            </w:pPr>
            <w:r>
              <w:rPr>
                <w:rFonts w:ascii="Times New Roman" w:hAnsi="Times New Roman" w:cs="Times New Roman"/>
                <w:sz w:val="24"/>
                <w:szCs w:val="24"/>
              </w:rPr>
              <w:t>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 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p w14:paraId="7D13F489" w14:textId="77777777" w:rsidR="00EF5425" w:rsidRDefault="00EF5425" w:rsidP="00023FA4">
            <w:pPr>
              <w:spacing w:after="0" w:line="240" w:lineRule="auto"/>
              <w:ind w:right="-19"/>
              <w:contextualSpacing/>
              <w:jc w:val="both"/>
              <w:rPr>
                <w:rFonts w:ascii="Times New Roman" w:hAnsi="Times New Roman" w:cs="Times New Roman"/>
                <w:sz w:val="24"/>
                <w:szCs w:val="24"/>
              </w:rPr>
            </w:pPr>
          </w:p>
          <w:p w14:paraId="6B080EE9" w14:textId="77777777" w:rsidR="00EF5425" w:rsidRDefault="00EF5425" w:rsidP="00023FA4">
            <w:pPr>
              <w:spacing w:after="0" w:line="240" w:lineRule="auto"/>
              <w:ind w:right="-19"/>
              <w:contextualSpacing/>
              <w:jc w:val="both"/>
              <w:rPr>
                <w:rFonts w:ascii="Times New Roman" w:hAnsi="Times New Roman" w:cs="Times New Roman"/>
                <w:sz w:val="24"/>
                <w:szCs w:val="24"/>
              </w:rPr>
            </w:pPr>
          </w:p>
          <w:p w14:paraId="036DDF67" w14:textId="77777777" w:rsidR="00EF5425" w:rsidRDefault="00EF5425" w:rsidP="00023FA4">
            <w:pPr>
              <w:spacing w:after="0" w:line="240" w:lineRule="auto"/>
              <w:ind w:right="-19"/>
              <w:contextualSpacing/>
              <w:jc w:val="both"/>
              <w:rPr>
                <w:rFonts w:ascii="Times New Roman" w:hAnsi="Times New Roman" w:cs="Times New Roman"/>
                <w:sz w:val="24"/>
                <w:szCs w:val="24"/>
              </w:rPr>
            </w:pPr>
          </w:p>
          <w:p w14:paraId="1DE45C9E" w14:textId="2F30EFD7" w:rsidR="00EF5425" w:rsidRDefault="00EF5425" w:rsidP="00023FA4">
            <w:pPr>
              <w:spacing w:after="0" w:line="240" w:lineRule="auto"/>
              <w:ind w:right="-19"/>
              <w:contextualSpacing/>
              <w:jc w:val="both"/>
              <w:rPr>
                <w:rFonts w:ascii="Times New Roman" w:hAnsi="Times New Roman" w:cs="Times New Roman"/>
                <w:sz w:val="24"/>
                <w:szCs w:val="24"/>
              </w:rPr>
            </w:pPr>
          </w:p>
        </w:tc>
      </w:tr>
    </w:tbl>
    <w:p w14:paraId="527D5A5E" w14:textId="77777777" w:rsidR="001E2ABD" w:rsidRDefault="001E2ABD" w:rsidP="00157F13">
      <w:pPr>
        <w:spacing w:after="0" w:line="240" w:lineRule="auto"/>
        <w:ind w:left="6521"/>
        <w:rPr>
          <w:rFonts w:ascii="Times New Roman" w:hAnsi="Times New Roman" w:cs="Times New Roman"/>
          <w:b/>
          <w:sz w:val="24"/>
          <w:szCs w:val="24"/>
          <w:lang w:val="uk-UA"/>
        </w:rPr>
      </w:pPr>
    </w:p>
    <w:p w14:paraId="69AF3471" w14:textId="77777777" w:rsidR="001E2ABD" w:rsidRDefault="001E2ABD" w:rsidP="00157F13">
      <w:pPr>
        <w:spacing w:after="0" w:line="240" w:lineRule="auto"/>
        <w:ind w:left="6521"/>
        <w:rPr>
          <w:rFonts w:ascii="Times New Roman" w:hAnsi="Times New Roman" w:cs="Times New Roman"/>
          <w:b/>
          <w:sz w:val="24"/>
          <w:szCs w:val="24"/>
          <w:lang w:val="uk-UA"/>
        </w:rPr>
      </w:pPr>
    </w:p>
    <w:p w14:paraId="03CF1409" w14:textId="2B59E7D7" w:rsidR="001E2ABD" w:rsidRDefault="001E2ABD" w:rsidP="00157F13">
      <w:pPr>
        <w:spacing w:after="0" w:line="240" w:lineRule="auto"/>
        <w:ind w:left="6521"/>
        <w:rPr>
          <w:rFonts w:ascii="Times New Roman" w:hAnsi="Times New Roman" w:cs="Times New Roman"/>
          <w:b/>
          <w:sz w:val="24"/>
          <w:szCs w:val="24"/>
          <w:lang w:val="uk-UA"/>
        </w:rPr>
      </w:pPr>
    </w:p>
    <w:p w14:paraId="5ED5125E" w14:textId="2F2E8A06" w:rsidR="002214E8" w:rsidRDefault="002214E8" w:rsidP="00EF5425">
      <w:pPr>
        <w:spacing w:after="0" w:line="240" w:lineRule="auto"/>
        <w:rPr>
          <w:rFonts w:ascii="Times New Roman" w:hAnsi="Times New Roman" w:cs="Times New Roman"/>
          <w:b/>
          <w:sz w:val="24"/>
          <w:szCs w:val="24"/>
          <w:lang w:val="uk-UA"/>
        </w:rPr>
      </w:pPr>
    </w:p>
    <w:sectPr w:rsidR="002214E8" w:rsidSect="00C80920">
      <w:headerReference w:type="default" r:id="rId13"/>
      <w:headerReference w:type="first" r:id="rId14"/>
      <w:pgSz w:w="11910" w:h="16840" w:code="9"/>
      <w:pgMar w:top="709" w:right="567" w:bottom="851" w:left="1701" w:header="987"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B1B5BB" w14:textId="77777777" w:rsidR="00181F6F" w:rsidRDefault="00181F6F">
      <w:pPr>
        <w:spacing w:after="0" w:line="240" w:lineRule="auto"/>
      </w:pPr>
      <w:r>
        <w:separator/>
      </w:r>
    </w:p>
  </w:endnote>
  <w:endnote w:type="continuationSeparator" w:id="0">
    <w:p w14:paraId="5D734483" w14:textId="77777777" w:rsidR="00181F6F" w:rsidRDefault="00181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D23522" w14:textId="77777777" w:rsidR="00181F6F" w:rsidRDefault="00181F6F">
      <w:pPr>
        <w:spacing w:after="0" w:line="240" w:lineRule="auto"/>
      </w:pPr>
      <w:r>
        <w:separator/>
      </w:r>
    </w:p>
  </w:footnote>
  <w:footnote w:type="continuationSeparator" w:id="0">
    <w:p w14:paraId="4F280DB3" w14:textId="77777777" w:rsidR="00181F6F" w:rsidRDefault="00181F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5414B" w14:textId="77777777" w:rsidR="000D7864" w:rsidRPr="006769FF" w:rsidRDefault="000D7864">
    <w:pPr>
      <w:pStyle w:val="a6"/>
      <w:spacing w:line="14" w:lineRule="auto"/>
      <w:rPr>
        <w:sz w:val="20"/>
        <w:lang w:val="uk-U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30579" w14:textId="77777777" w:rsidR="000D7864" w:rsidRPr="001550B8" w:rsidRDefault="000D7864" w:rsidP="007B311D">
    <w:pPr>
      <w:pStyle w:val="a3"/>
      <w:tabs>
        <w:tab w:val="clear" w:pos="4677"/>
        <w:tab w:val="clear" w:pos="9355"/>
        <w:tab w:val="left" w:pos="7135"/>
      </w:tabs>
      <w:jc w:val="right"/>
      <w:rPr>
        <w:rFonts w:ascii="Times New Roman" w:hAnsi="Times New Roman"/>
        <w:sz w:val="28"/>
        <w:szCs w:val="28"/>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94792"/>
    <w:multiLevelType w:val="hybridMultilevel"/>
    <w:tmpl w:val="B3AE9194"/>
    <w:lvl w:ilvl="0" w:tplc="87A432BC">
      <w:start w:val="1"/>
      <w:numFmt w:val="decimal"/>
      <w:lvlText w:val="%1."/>
      <w:lvlJc w:val="left"/>
      <w:pPr>
        <w:ind w:left="720" w:hanging="360"/>
      </w:pPr>
      <w:rPr>
        <w:rFonts w:ascii="Times New Roman" w:eastAsia="Calibri" w:hAnsi="Times New Roman" w:cs="Times New Roman"/>
      </w:rPr>
    </w:lvl>
    <w:lvl w:ilvl="1" w:tplc="0419000F">
      <w:start w:val="1"/>
      <w:numFmt w:val="decimal"/>
      <w:lvlText w:val="%2."/>
      <w:lvlJc w:val="left"/>
      <w:pPr>
        <w:ind w:left="1440" w:hanging="360"/>
      </w:pPr>
    </w:lvl>
    <w:lvl w:ilvl="2" w:tplc="90BAD766">
      <w:numFmt w:val="bullet"/>
      <w:lvlText w:val="-"/>
      <w:lvlJc w:val="left"/>
      <w:pPr>
        <w:ind w:left="1495" w:hanging="360"/>
      </w:pPr>
      <w:rPr>
        <w:rFonts w:ascii="Times New Roman" w:eastAsia="Calibri" w:hAnsi="Times New Roman" w:cs="Times New Roman"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5DC4DA1"/>
    <w:multiLevelType w:val="hybridMultilevel"/>
    <w:tmpl w:val="8D7677E8"/>
    <w:lvl w:ilvl="0" w:tplc="9B6C09D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4B1301B"/>
    <w:multiLevelType w:val="hybridMultilevel"/>
    <w:tmpl w:val="8D7677E8"/>
    <w:lvl w:ilvl="0" w:tplc="9B6C09D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BCE1069"/>
    <w:multiLevelType w:val="hybridMultilevel"/>
    <w:tmpl w:val="8D7677E8"/>
    <w:lvl w:ilvl="0" w:tplc="9B6C09D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6283D44"/>
    <w:multiLevelType w:val="hybridMultilevel"/>
    <w:tmpl w:val="381C005C"/>
    <w:lvl w:ilvl="0" w:tplc="3E6633DC">
      <w:start w:val="1"/>
      <w:numFmt w:val="decimal"/>
      <w:lvlText w:val="%1)"/>
      <w:lvlJc w:val="left"/>
      <w:pPr>
        <w:ind w:left="1084" w:hanging="375"/>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70F12BCB"/>
    <w:multiLevelType w:val="hybridMultilevel"/>
    <w:tmpl w:val="A3B2949C"/>
    <w:lvl w:ilvl="0" w:tplc="36B29CA2">
      <w:numFmt w:val="bullet"/>
      <w:lvlText w:val="-"/>
      <w:lvlJc w:val="left"/>
      <w:pPr>
        <w:ind w:left="360" w:hanging="360"/>
      </w:pPr>
      <w:rPr>
        <w:rFonts w:ascii="Times New Roman" w:eastAsia="Calibri"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6" w15:restartNumberingAfterBreak="0">
    <w:nsid w:val="7C3D109B"/>
    <w:multiLevelType w:val="hybridMultilevel"/>
    <w:tmpl w:val="8D7677E8"/>
    <w:lvl w:ilvl="0" w:tplc="9B6C09D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6"/>
  </w:num>
  <w:num w:numId="6">
    <w:abstractNumId w:val="1"/>
  </w:num>
  <w:num w:numId="7">
    <w:abstractNumId w:val="2"/>
  </w:num>
  <w:num w:numId="8">
    <w:abstractNumId w:val="5"/>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40D"/>
    <w:rsid w:val="00014DF8"/>
    <w:rsid w:val="000153B8"/>
    <w:rsid w:val="00021DEA"/>
    <w:rsid w:val="00023FA4"/>
    <w:rsid w:val="00047BCC"/>
    <w:rsid w:val="00051EB3"/>
    <w:rsid w:val="000530A7"/>
    <w:rsid w:val="000619C1"/>
    <w:rsid w:val="00065FF4"/>
    <w:rsid w:val="00066B17"/>
    <w:rsid w:val="00072FFC"/>
    <w:rsid w:val="0008701B"/>
    <w:rsid w:val="000D625F"/>
    <w:rsid w:val="000D7864"/>
    <w:rsid w:val="000E507E"/>
    <w:rsid w:val="000E551C"/>
    <w:rsid w:val="000F03E7"/>
    <w:rsid w:val="000F5EF9"/>
    <w:rsid w:val="00103566"/>
    <w:rsid w:val="0012432A"/>
    <w:rsid w:val="00146611"/>
    <w:rsid w:val="0015236D"/>
    <w:rsid w:val="00157F13"/>
    <w:rsid w:val="00160062"/>
    <w:rsid w:val="001655DD"/>
    <w:rsid w:val="0017600D"/>
    <w:rsid w:val="00176E5E"/>
    <w:rsid w:val="00181F6F"/>
    <w:rsid w:val="00194092"/>
    <w:rsid w:val="001D6F19"/>
    <w:rsid w:val="001E2ABD"/>
    <w:rsid w:val="00210DFA"/>
    <w:rsid w:val="002214E8"/>
    <w:rsid w:val="00225E88"/>
    <w:rsid w:val="00246D05"/>
    <w:rsid w:val="00252091"/>
    <w:rsid w:val="00261351"/>
    <w:rsid w:val="00267E95"/>
    <w:rsid w:val="00272FC3"/>
    <w:rsid w:val="00273B79"/>
    <w:rsid w:val="00287251"/>
    <w:rsid w:val="002957A7"/>
    <w:rsid w:val="002959DF"/>
    <w:rsid w:val="002B615B"/>
    <w:rsid w:val="002B7382"/>
    <w:rsid w:val="002C6D9B"/>
    <w:rsid w:val="002D62B9"/>
    <w:rsid w:val="003100C3"/>
    <w:rsid w:val="00313911"/>
    <w:rsid w:val="00316CE1"/>
    <w:rsid w:val="0031762E"/>
    <w:rsid w:val="00332EFF"/>
    <w:rsid w:val="00336E65"/>
    <w:rsid w:val="003529BD"/>
    <w:rsid w:val="00356D28"/>
    <w:rsid w:val="00362459"/>
    <w:rsid w:val="0036633C"/>
    <w:rsid w:val="00391ADF"/>
    <w:rsid w:val="003B0EE3"/>
    <w:rsid w:val="003C728D"/>
    <w:rsid w:val="003E4B09"/>
    <w:rsid w:val="00407684"/>
    <w:rsid w:val="0041357F"/>
    <w:rsid w:val="0041436B"/>
    <w:rsid w:val="0041563E"/>
    <w:rsid w:val="00424B8D"/>
    <w:rsid w:val="00426477"/>
    <w:rsid w:val="00441CC4"/>
    <w:rsid w:val="004466CD"/>
    <w:rsid w:val="00451B20"/>
    <w:rsid w:val="0045427F"/>
    <w:rsid w:val="00460A0C"/>
    <w:rsid w:val="004664F9"/>
    <w:rsid w:val="00474479"/>
    <w:rsid w:val="004813BF"/>
    <w:rsid w:val="00483466"/>
    <w:rsid w:val="00483AA0"/>
    <w:rsid w:val="0048442D"/>
    <w:rsid w:val="00490786"/>
    <w:rsid w:val="00497054"/>
    <w:rsid w:val="004B136E"/>
    <w:rsid w:val="004B2F22"/>
    <w:rsid w:val="004C2AB0"/>
    <w:rsid w:val="0050236E"/>
    <w:rsid w:val="0051554C"/>
    <w:rsid w:val="0051798F"/>
    <w:rsid w:val="00517A30"/>
    <w:rsid w:val="0055640C"/>
    <w:rsid w:val="00563800"/>
    <w:rsid w:val="00580686"/>
    <w:rsid w:val="0058547B"/>
    <w:rsid w:val="00587603"/>
    <w:rsid w:val="005B3E93"/>
    <w:rsid w:val="005B5A67"/>
    <w:rsid w:val="00632510"/>
    <w:rsid w:val="00650534"/>
    <w:rsid w:val="006623DB"/>
    <w:rsid w:val="00685C04"/>
    <w:rsid w:val="00691C9A"/>
    <w:rsid w:val="0069439C"/>
    <w:rsid w:val="006B3EC8"/>
    <w:rsid w:val="006C2C90"/>
    <w:rsid w:val="006E30CE"/>
    <w:rsid w:val="006E42AF"/>
    <w:rsid w:val="007250DC"/>
    <w:rsid w:val="00726591"/>
    <w:rsid w:val="00740B40"/>
    <w:rsid w:val="0074722F"/>
    <w:rsid w:val="00752145"/>
    <w:rsid w:val="00752B71"/>
    <w:rsid w:val="0075540D"/>
    <w:rsid w:val="00756ABE"/>
    <w:rsid w:val="00776D0F"/>
    <w:rsid w:val="007804F3"/>
    <w:rsid w:val="007810EC"/>
    <w:rsid w:val="007861B6"/>
    <w:rsid w:val="00787E90"/>
    <w:rsid w:val="007B311D"/>
    <w:rsid w:val="007C2478"/>
    <w:rsid w:val="007C43C5"/>
    <w:rsid w:val="007C47D2"/>
    <w:rsid w:val="007C6B3E"/>
    <w:rsid w:val="007E2973"/>
    <w:rsid w:val="007E6A2D"/>
    <w:rsid w:val="007F0892"/>
    <w:rsid w:val="00811632"/>
    <w:rsid w:val="008157EB"/>
    <w:rsid w:val="00832E80"/>
    <w:rsid w:val="00855113"/>
    <w:rsid w:val="00857073"/>
    <w:rsid w:val="00862CD9"/>
    <w:rsid w:val="00866EC6"/>
    <w:rsid w:val="00874363"/>
    <w:rsid w:val="008902A3"/>
    <w:rsid w:val="00894347"/>
    <w:rsid w:val="008B5000"/>
    <w:rsid w:val="008F03DD"/>
    <w:rsid w:val="008F1633"/>
    <w:rsid w:val="008F6568"/>
    <w:rsid w:val="00915F65"/>
    <w:rsid w:val="00926D10"/>
    <w:rsid w:val="0093408E"/>
    <w:rsid w:val="009406C6"/>
    <w:rsid w:val="00980FCF"/>
    <w:rsid w:val="009925D8"/>
    <w:rsid w:val="009C704C"/>
    <w:rsid w:val="009C7F30"/>
    <w:rsid w:val="009D1D27"/>
    <w:rsid w:val="009D5143"/>
    <w:rsid w:val="009F6FC5"/>
    <w:rsid w:val="00A006E6"/>
    <w:rsid w:val="00A0423D"/>
    <w:rsid w:val="00A21D45"/>
    <w:rsid w:val="00A32355"/>
    <w:rsid w:val="00A33991"/>
    <w:rsid w:val="00A35A2B"/>
    <w:rsid w:val="00A36B38"/>
    <w:rsid w:val="00A635E7"/>
    <w:rsid w:val="00A641C4"/>
    <w:rsid w:val="00A85015"/>
    <w:rsid w:val="00AC1FD9"/>
    <w:rsid w:val="00AC3589"/>
    <w:rsid w:val="00AD0A30"/>
    <w:rsid w:val="00AD1FF1"/>
    <w:rsid w:val="00AD5493"/>
    <w:rsid w:val="00AF7B0A"/>
    <w:rsid w:val="00B01180"/>
    <w:rsid w:val="00B24240"/>
    <w:rsid w:val="00B255AE"/>
    <w:rsid w:val="00B25EAF"/>
    <w:rsid w:val="00B47753"/>
    <w:rsid w:val="00B4781F"/>
    <w:rsid w:val="00B652FA"/>
    <w:rsid w:val="00B82835"/>
    <w:rsid w:val="00BB239C"/>
    <w:rsid w:val="00BC1EBA"/>
    <w:rsid w:val="00BC28E9"/>
    <w:rsid w:val="00BD00F3"/>
    <w:rsid w:val="00BE0F33"/>
    <w:rsid w:val="00BE49ED"/>
    <w:rsid w:val="00BF67DC"/>
    <w:rsid w:val="00BF6BA3"/>
    <w:rsid w:val="00C23D0A"/>
    <w:rsid w:val="00C333CB"/>
    <w:rsid w:val="00C34413"/>
    <w:rsid w:val="00C34CD0"/>
    <w:rsid w:val="00C61559"/>
    <w:rsid w:val="00C62F1B"/>
    <w:rsid w:val="00C7024D"/>
    <w:rsid w:val="00C80920"/>
    <w:rsid w:val="00C815EA"/>
    <w:rsid w:val="00C818A7"/>
    <w:rsid w:val="00CA1ABF"/>
    <w:rsid w:val="00CB3568"/>
    <w:rsid w:val="00CB4DEF"/>
    <w:rsid w:val="00CC342F"/>
    <w:rsid w:val="00CC7703"/>
    <w:rsid w:val="00D247E5"/>
    <w:rsid w:val="00D423C2"/>
    <w:rsid w:val="00D52496"/>
    <w:rsid w:val="00D534FD"/>
    <w:rsid w:val="00D56321"/>
    <w:rsid w:val="00D6156E"/>
    <w:rsid w:val="00D7366E"/>
    <w:rsid w:val="00D76339"/>
    <w:rsid w:val="00D93F06"/>
    <w:rsid w:val="00DB028A"/>
    <w:rsid w:val="00DC5D80"/>
    <w:rsid w:val="00DD5245"/>
    <w:rsid w:val="00DF1F34"/>
    <w:rsid w:val="00DF6020"/>
    <w:rsid w:val="00E05E1A"/>
    <w:rsid w:val="00E13FC0"/>
    <w:rsid w:val="00E170B2"/>
    <w:rsid w:val="00E36191"/>
    <w:rsid w:val="00E47964"/>
    <w:rsid w:val="00E50331"/>
    <w:rsid w:val="00E6682C"/>
    <w:rsid w:val="00E92B9A"/>
    <w:rsid w:val="00E9486C"/>
    <w:rsid w:val="00E94A90"/>
    <w:rsid w:val="00EA5744"/>
    <w:rsid w:val="00EA6BC6"/>
    <w:rsid w:val="00EB30DD"/>
    <w:rsid w:val="00EC3D6D"/>
    <w:rsid w:val="00EC48DB"/>
    <w:rsid w:val="00ED667E"/>
    <w:rsid w:val="00EE5862"/>
    <w:rsid w:val="00EF5425"/>
    <w:rsid w:val="00EF7132"/>
    <w:rsid w:val="00F02C09"/>
    <w:rsid w:val="00F20463"/>
    <w:rsid w:val="00F32B04"/>
    <w:rsid w:val="00F43508"/>
    <w:rsid w:val="00F52778"/>
    <w:rsid w:val="00F529E6"/>
    <w:rsid w:val="00F6232B"/>
    <w:rsid w:val="00F63FF7"/>
    <w:rsid w:val="00F73727"/>
    <w:rsid w:val="00F73CDA"/>
    <w:rsid w:val="00F77B83"/>
    <w:rsid w:val="00F844F9"/>
    <w:rsid w:val="00F922D7"/>
    <w:rsid w:val="00FA3753"/>
    <w:rsid w:val="00FB3A31"/>
    <w:rsid w:val="00FD2C28"/>
    <w:rsid w:val="00FE3793"/>
    <w:rsid w:val="00FE7B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688CF"/>
  <w15:chartTrackingRefBased/>
  <w15:docId w15:val="{BB3AAAB9-8711-4C6B-AC7F-017A84BDD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23D0A"/>
    <w:pPr>
      <w:spacing w:after="200" w:line="276" w:lineRule="auto"/>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B3A31"/>
    <w:pPr>
      <w:tabs>
        <w:tab w:val="center" w:pos="4677"/>
        <w:tab w:val="right" w:pos="9355"/>
      </w:tabs>
      <w:spacing w:after="0" w:line="240" w:lineRule="auto"/>
    </w:pPr>
    <w:rPr>
      <w:rFonts w:cs="Times New Roman"/>
      <w:sz w:val="20"/>
      <w:szCs w:val="20"/>
    </w:rPr>
  </w:style>
  <w:style w:type="character" w:customStyle="1" w:styleId="a4">
    <w:name w:val="Верхній колонтитул Знак"/>
    <w:basedOn w:val="a0"/>
    <w:link w:val="a3"/>
    <w:uiPriority w:val="99"/>
    <w:rsid w:val="00FB3A31"/>
    <w:rPr>
      <w:rFonts w:ascii="Calibri" w:eastAsia="Calibri" w:hAnsi="Calibri" w:cs="Times New Roman"/>
      <w:sz w:val="20"/>
      <w:szCs w:val="20"/>
    </w:rPr>
  </w:style>
  <w:style w:type="paragraph" w:styleId="a5">
    <w:name w:val="List Paragraph"/>
    <w:basedOn w:val="a"/>
    <w:uiPriority w:val="34"/>
    <w:qFormat/>
    <w:rsid w:val="00FB3A31"/>
    <w:pPr>
      <w:ind w:left="720"/>
    </w:pPr>
  </w:style>
  <w:style w:type="paragraph" w:styleId="a6">
    <w:name w:val="Body Text"/>
    <w:basedOn w:val="a"/>
    <w:link w:val="a7"/>
    <w:uiPriority w:val="99"/>
    <w:rsid w:val="00FB3A31"/>
    <w:pPr>
      <w:widowControl w:val="0"/>
      <w:autoSpaceDE w:val="0"/>
      <w:autoSpaceDN w:val="0"/>
      <w:spacing w:after="0" w:line="240" w:lineRule="auto"/>
    </w:pPr>
    <w:rPr>
      <w:rFonts w:ascii="Times New Roman" w:hAnsi="Times New Roman" w:cs="Times New Roman"/>
      <w:sz w:val="28"/>
      <w:szCs w:val="28"/>
      <w:lang w:val="en-US"/>
    </w:rPr>
  </w:style>
  <w:style w:type="character" w:customStyle="1" w:styleId="a7">
    <w:name w:val="Основний текст Знак"/>
    <w:basedOn w:val="a0"/>
    <w:link w:val="a6"/>
    <w:uiPriority w:val="99"/>
    <w:rsid w:val="00FB3A31"/>
    <w:rPr>
      <w:rFonts w:ascii="Times New Roman" w:eastAsia="Calibri" w:hAnsi="Times New Roman" w:cs="Times New Roman"/>
      <w:sz w:val="28"/>
      <w:szCs w:val="28"/>
      <w:lang w:val="en-US"/>
    </w:rPr>
  </w:style>
  <w:style w:type="character" w:styleId="a8">
    <w:name w:val="Hyperlink"/>
    <w:basedOn w:val="a0"/>
    <w:uiPriority w:val="99"/>
    <w:semiHidden/>
    <w:unhideWhenUsed/>
    <w:rsid w:val="00FB3A31"/>
    <w:rPr>
      <w:color w:val="0000FF"/>
      <w:u w:val="single"/>
    </w:rPr>
  </w:style>
  <w:style w:type="character" w:styleId="a9">
    <w:name w:val="Emphasis"/>
    <w:basedOn w:val="a0"/>
    <w:uiPriority w:val="20"/>
    <w:qFormat/>
    <w:rsid w:val="00A641C4"/>
    <w:rPr>
      <w:i/>
      <w:iCs/>
    </w:rPr>
  </w:style>
  <w:style w:type="paragraph" w:styleId="aa">
    <w:name w:val="footer"/>
    <w:basedOn w:val="a"/>
    <w:link w:val="ab"/>
    <w:uiPriority w:val="99"/>
    <w:unhideWhenUsed/>
    <w:rsid w:val="00EF5425"/>
    <w:pPr>
      <w:tabs>
        <w:tab w:val="center" w:pos="4819"/>
        <w:tab w:val="right" w:pos="9639"/>
      </w:tabs>
      <w:spacing w:after="0" w:line="240" w:lineRule="auto"/>
    </w:pPr>
  </w:style>
  <w:style w:type="character" w:customStyle="1" w:styleId="ab">
    <w:name w:val="Нижній колонтитул Знак"/>
    <w:basedOn w:val="a0"/>
    <w:link w:val="aa"/>
    <w:uiPriority w:val="99"/>
    <w:rsid w:val="00EF5425"/>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86375">
      <w:bodyDiv w:val="1"/>
      <w:marLeft w:val="0"/>
      <w:marRight w:val="0"/>
      <w:marTop w:val="0"/>
      <w:marBottom w:val="0"/>
      <w:divBdr>
        <w:top w:val="none" w:sz="0" w:space="0" w:color="auto"/>
        <w:left w:val="none" w:sz="0" w:space="0" w:color="auto"/>
        <w:bottom w:val="none" w:sz="0" w:space="0" w:color="auto"/>
        <w:right w:val="none" w:sz="0" w:space="0" w:color="auto"/>
      </w:divBdr>
    </w:div>
    <w:div w:id="417482609">
      <w:bodyDiv w:val="1"/>
      <w:marLeft w:val="0"/>
      <w:marRight w:val="0"/>
      <w:marTop w:val="0"/>
      <w:marBottom w:val="0"/>
      <w:divBdr>
        <w:top w:val="none" w:sz="0" w:space="0" w:color="auto"/>
        <w:left w:val="none" w:sz="0" w:space="0" w:color="auto"/>
        <w:bottom w:val="none" w:sz="0" w:space="0" w:color="auto"/>
        <w:right w:val="none" w:sz="0" w:space="0" w:color="auto"/>
      </w:divBdr>
    </w:div>
    <w:div w:id="1241213556">
      <w:bodyDiv w:val="1"/>
      <w:marLeft w:val="0"/>
      <w:marRight w:val="0"/>
      <w:marTop w:val="0"/>
      <w:marBottom w:val="0"/>
      <w:divBdr>
        <w:top w:val="none" w:sz="0" w:space="0" w:color="auto"/>
        <w:left w:val="none" w:sz="0" w:space="0" w:color="auto"/>
        <w:bottom w:val="none" w:sz="0" w:space="0" w:color="auto"/>
        <w:right w:val="none" w:sz="0" w:space="0" w:color="auto"/>
      </w:divBdr>
    </w:div>
    <w:div w:id="1335259241">
      <w:bodyDiv w:val="1"/>
      <w:marLeft w:val="0"/>
      <w:marRight w:val="0"/>
      <w:marTop w:val="0"/>
      <w:marBottom w:val="0"/>
      <w:divBdr>
        <w:top w:val="none" w:sz="0" w:space="0" w:color="auto"/>
        <w:left w:val="none" w:sz="0" w:space="0" w:color="auto"/>
        <w:bottom w:val="none" w:sz="0" w:space="0" w:color="auto"/>
        <w:right w:val="none" w:sz="0" w:space="0" w:color="auto"/>
      </w:divBdr>
    </w:div>
    <w:div w:id="173809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v@sso.court.gov.ua"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v@sso.court.gov.ua" TargetMode="External"/><Relationship Id="rId12" Type="http://schemas.openxmlformats.org/officeDocument/2006/relationships/hyperlink" Target="mailto:rv@sso.gov.u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v@sso.gov.u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rv@sso.gov.ua" TargetMode="External"/><Relationship Id="rId4" Type="http://schemas.openxmlformats.org/officeDocument/2006/relationships/webSettings" Target="webSettings.xml"/><Relationship Id="rId9" Type="http://schemas.openxmlformats.org/officeDocument/2006/relationships/hyperlink" Target="mailto:rv@sso.gov.ua"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18</Pages>
  <Words>27212</Words>
  <Characters>15511</Characters>
  <Application>Microsoft Office Word</Application>
  <DocSecurity>0</DocSecurity>
  <Lines>129</Lines>
  <Paragraphs>85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Михайло Дубарець</dc:creator>
  <cp:keywords/>
  <dc:description/>
  <cp:lastModifiedBy>Тамара Годунко</cp:lastModifiedBy>
  <cp:revision>28</cp:revision>
  <dcterms:created xsi:type="dcterms:W3CDTF">2024-07-26T08:08:00Z</dcterms:created>
  <dcterms:modified xsi:type="dcterms:W3CDTF">2024-08-01T09:38:00Z</dcterms:modified>
</cp:coreProperties>
</file>